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ATAS/235/2012 vom 5. März 2012</w:t>
      </w:r>
    </w:p>
    <w:p>
      <w:r>
        <w:t>GE Cour de justice, 2012-03-05, FR</w:t>
      </w:r>
    </w:p>
    <w:p>
      <w:r>
        <w:rPr>
          <w:b/>
        </w:rPr>
        <w:t xml:space="preserve">Quelle: </w:t>
      </w:r>
      <w:r>
        <w:t>https://mcp.opencaselaw.ch/entscheid/ge_gerichte_ATAS_235_2012</w:t>
      </w:r>
    </w:p>
    <w:p>
      <w:r>
        <w:t>FR: GE_GERICHTE ATAS/235/2012 du 5 mars 2012</w:t>
      </w:r>
    </w:p>
    <w:p>
      <w:r>
        <w:t>IT: GE_GERICHTE ATAS/235/2012 del 5 marzo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w:t>
      </w:r>
    </w:p>
    <w:p>
      <w:r>
        <w:t>A/3236/2011 - 4/6 - 73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mariage, le 27 mars 1992, d’autre part le 27 septembre 2011, date à laquelle le jugement de divorce est devenu exécutoire. Selon les documents produits, la prestation acquise pendant le mariage par M. B___________ est de 705'436 fr. 90 (soit 619'162 fr. 10 auprès de la FONDATION DE PREVOYANCE LOMBARD ODIER DARIER HENTSCH &amp; CIE et 86'274 fr. 80 auprès de la FONDATION COMPLEMENTAIRE DE PREVOYANCE LOMBARD ODIER DARIER HENTSCH &amp; CIE) tandis que celle acquise par Mme B___________ est de 76'667 fr. 75 (auprès de la FONDATION PARITAIRE D'ASSURANCE-VIE DU PERSONNEL DE X___________ SA ET DES SOCIETES AFFILIEES), les intérêts ayant déjà été calculés par les institutions de prévoyance défenderesses. Ainsi M. B___________ doit à son ex-épouse le montant de 352'718 fr. 45 (705'436 fr. 90 : 2) et celle-ci lui doit le montant de 38'333 fr. 90 (76'667 fr. 75 : 2), de sorte que c’est M. B___________ qui doit à Mme B___________ le montant de 314'384 fr. 60.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w:t>
      </w:r>
    </w:p>
    <w:p>
      <w:r>
        <w:t>A/3236/2011 - 5/6 -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A/3236/2011 - 6/6 -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