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ATAS/234/2017 vom 22. März 2017</w:t>
      </w:r>
    </w:p>
    <w:p>
      <w:r>
        <w:t>GE Cour de justice, 2017-03-22, FR</w:t>
      </w:r>
    </w:p>
    <w:p>
      <w:r>
        <w:rPr>
          <w:b/>
        </w:rPr>
        <w:t xml:space="preserve">Quelle: </w:t>
      </w:r>
      <w:r>
        <w:t>https://mcp.opencaselaw.ch/entscheid/ge_gerichte_ATAS_234_2017</w:t>
      </w:r>
    </w:p>
    <w:p>
      <w:r>
        <w:t>FR: GE_GERICHTE ATAS/234/2017 du 22 mars 2017</w:t>
      </w:r>
    </w:p>
    <w:p>
      <w:r>
        <w:t>IT: GE_GERICHTE ATAS/234/2017 del 22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demande, dépens compensés.</w:t>
      </w:r>
    </w:p>
    <w:p>
      <w:r>
        <w:rPr>
          <w:b/>
        </w:rPr>
        <w:t>E. 2</w:t>
      </w:r>
    </w:p>
    <w:p>
      <w:r>
        <w:t>Met les frais du Tribunal d’un montant de CHF 1'492.50 à la charge de A______ SA.</w:t>
      </w:r>
    </w:p>
    <w:p>
      <w:r>
        <w:rPr>
          <w:b/>
        </w:rPr>
        <w:t>E. 3</w:t>
      </w:r>
    </w:p>
    <w:p>
      <w:r>
        <w:t>Dispense A______ SA du paiement de l’émolument.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