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ATAS/233/2006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https://mcp.opencaselaw.ch/entscheid/ge_gerichte_ATAS_233_2006</w:t>
      </w:r>
    </w:p>
    <w:p>
      <w:r>
        <w:t>FR: GE_GERICHTE ATAS/233/2006 du 9 mars 2006</w:t>
      </w:r>
    </w:p>
    <w:p>
      <w:r>
        <w:t>IT: GE_GERICHTE ATAS/233/2006 del 9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"" #$ "%$&amp;' &amp;(&amp;' # $"&amp; (%' ) * +</w:t>
      </w:r>
    </w:p>
    <w:p>
      <w:r>
        <w:t>!"#$%</w:t>
      </w:r>
    </w:p>
    <w:p>
      <w:r>
        <w:t>!#&amp;'( $'""#)$'""*'+ +</w:t>
      </w:r>
    </w:p>
    <w:p>
      <w:r>
        <w:t>'</w:t>
      </w:r>
    </w:p>
    <w:p>
      <w:r>
        <w:t>' ,,</w:t>
      </w:r>
    </w:p>
    <w:p>
      <w:r>
        <w:t>) -- . !" /01!&amp;'234!5355</w:t>
      </w:r>
    </w:p>
    <w:p>
      <w:r>
        <w:t>56 '#$</w:t>
      </w:r>
    </w:p>
    <w:p>
      <w:r>
        <w:t>7348673992 .375:. &amp; ,% 5; !$ 5048'' .&amp;=? @!'"'% )'")'; 3; '"B'"'@!%'"A)$('$'$ F' " '( % 599G &amp;"' #; M HB' &amp;&amp;'#$" ("5H3995"$ !'' &amp;$' A) )(' &amp; ( &amp;'' "&amp; 30#3995! &amp; A&amp;('&amp; .&amp;=? -@; ! $&amp;" 31 H(3996A))$''""!)/('&amp;$("")'''%'$ ("' ' A) $(' &amp;/C'A ' C#'BA )($' $; :; " 33 H' 3996! - (A$ )$ &amp; I# #$"! @ " B BC ")O' 3996! $($$ "=' "$C""&amp;'$"#$A';"B'" (.#EB CA &amp;'' " " " "' 'E ''A'"$B$$' "&amp;'C4.8('CBC'# ''#E.$@!'"&amp;'$'$&amp;$; &amp;&amp;' # $(" A &amp;' " " )$ $'' #&amp;''!A'''EH'(!''AA"BA $'' &amp; #"'! # B --@ 3993!&amp;C##IN' '('$ #&amp; ' $&amp;$''(! ' ' .&amp;=? Q +@! &amp;' " B #" " )$! 'C@!'") #''&gt;4.-5@;)/('&amp;&amp;""&amp;'C @$'$#" ';5 ';'48@; -'%V'"V$'"58HB&amp;E ,569598@!"B("&amp;'$!56 @!A''(%V.("'$"50H5040&gt; @; E@ ''$(B5H(3996!'*'#" ,5305! ";5K ,531281!";5'$ ,569266";5'$ 2=# $(@; $A'!"&amp;'"(#'$!"'$('%'")("'$"' F'I#$B"")"'&amp;&amp;$"HA)65"$#E3993 &gt;"#""V("'$/'$'$"$&amp;$6#3993@!'!&amp;=5H( 3996!&amp;'(#'5H(3992! ,569224'$ ,55106";8E!553689";2K 500:M61 &amp;;658";6E@;)'&amp;A&amp;$"&amp;"'5H(3996 '"' &amp;= '' "' "(' 'E ' #&amp;$'' #'= ")'$B&amp;(=B"&amp;$"' " '&amp;"&amp;'"&amp;$"'"" ';48!40'89 @; 6; 'B&amp;'"'"'%"&amp;''")("'$! &amp;&amp;'=#''I")("'$; 2; &amp;##/!'&amp;C%) #(&amp;&amp;$' "''#$"; 4; @ V("'$ ' V&amp;'$ " B '' &amp;' A ' &amp;$#$ &amp;#' " B "$! $'' "V ';2 #E$(V';: "' (E"&amp;5H(3996K(';2 "((B HAV65"$#E3993@; I'#"!)$"'%'" ).("'$)'("%A'&amp;'#&gt;';3:;5 &amp;#=&amp;C "''V$'$#" ';30;5'; '1 @!"=AV$&amp;$'$! #/! &amp;'$ " '( " 29 G # &amp;"' $ '&amp;''E&gt;';30;5';E '8 @; E@)'$(B"2=#$(" #" ,569 62:";6;2K , &amp;E$510794!"5"$#E3994!";5;3K F';"51#3994!1794!";3KF';"8&amp;'#E3992!320792! ";2@; 8; &amp;( "B$ ")("'$! )"#'' &gt; HB ) / @ E " "#' A #$"! $('#' ")' &amp;$'!"(' , 534 385! "; 2K 554 562! "; 3@; ). ("'$!)''" ,536514@!I&amp;'&amp;"'&amp;&amp;'AI&amp;' #$""$&amp;HB"&amp;#=""='&gt;-5001!&amp;; 65: "; 6EK -'$&amp;C ! &amp;$" "#''( . ("'$! 'C= ,EB 5000! &amp;; 523@; ' $B"! H&amp;" ) " &amp;$ A )I# A &amp;"&amp; " - ' I# #$"! % )' " A , &amp;E$ " 1 (#E3994!"32:794@;")$('")("'$!'DC " #$" ' % &amp;' HB#' )$'' " '$ ' % "A " A#'&amp;A'('$)$'&amp;E"'(; '! "$#$"'''$$#''&amp;"$'#A'(I</w:t>
      </w:r>
    </w:p>
    <w:p>
      <w:r>
        <w:t>7348673992 .5575:. &amp;'!E#'!IB")$&gt; ,534385";2' $ C#'BA ' &amp;/C'A@A&amp;$"$-';.)'"$$ "' " 31 H( 3992! &amp;$ " ' #$"! % ( ! &amp;$' ,+ #$" '.C#'B! !&amp;$',+&amp;/C'!' !&amp;$' ,+#$"'; :; @ &amp;#'A!)I#A ''"5H3995 !&amp;&amp;'"5:H3995% Q +'&amp;&amp;'#$" "35'E3993@; A'%'A' 'C@! ' ") # '' &gt;4.-5@; )/ (' (C &amp; " "&amp;'C , 534 646 "; 6E7 ' $ ,535683!"; 5E@;'$#&amp;E'$")"#''")( "#"!V'#A'')'#" &amp;/C'@&amp;$")"B')&amp;&amp;/'B' '=")/'=#" ,56960:";4;6' "; 8@; ## &amp; '' ' ''' % '$ &amp;/CA! "B'"'E#' /#&amp;'#'BCB$&amp;B(@!")&amp;'")'$B'" '' # &amp; #F# ( " ,569 643! , &amp;E$88473992"30(#E3994@;'= # W . - ! C'EB HA) 65 "$#E 3993? '; 3: ; 3 K " 5H(65"$#E3996?';5;5 $'()';58 K "&amp;5H(3992K';3:;3 $'()';58 @; !(A)$'&amp;E'))$''&amp;("&gt;( ("'$@'#&amp;$(A)&amp;'E'IN')'('$ A&amp;'F'E#'IB$"&amp;=''#''#" $"&amp;''! #C$ " '( $AE$ &gt;( ")("@; #&amp; " ( ) ,569 62:";6;2K ,53:69";5K5925683'3E@; #$'C""#&amp;"('&amp;&amp;E"&amp;'; &amp;$"%#&amp;"(!('"&amp;##'" " "' % '; ( ( ' ("'$ "(' F' "$'#$ &amp; &amp;&amp;' % #F# ##' ' #" ';30;5';E @; 54; @ A ( ("'$! )$(! =B B$$! ")&amp;="A)$E'(')'''%'$!'' #&amp;'")$('"'%)$&amp;AL'$"'%';</w:t>
      </w:r>
    </w:p>
    <w:p>
      <w:r>
        <w:t>7348673992 .5875:. E@')&amp;="A'")#&amp;/A'$'! ''AC $$ "&amp;BB#''E3999@;'''A'</w:t>
      </w:r>
    </w:p>
    <w:p>
      <w:r>
        <w:t>(' " 3992! &amp;; 62! E 5;06@ 3996 &gt;3;1 G@! ( ("'$ )$=( % 85)839 (3996@; 58; $(B"V("!/! AF'''" . --@ A! ## V&amp;=! V$ V &amp; &amp; "V'('$ '(&gt; ,53818';";6E7'EEK-3993&amp;;8:";6E@;</w:t>
      </w:r>
    </w:p>
    <w:p>
      <w:r>
        <w:t>)! &amp;' $ ( " A --3993! 5!&amp;;26@;##E''""$''#&amp;'")C" '("29C!'"$CE"#" 25;1C? (' " 3992! &amp;; 62! E 5;06@3996&gt;5;2G@!'''A"$ '%89)309 #'' $ C"&amp;! DB! $ " (! ''$! '$B</w:t>
      </w:r>
    </w:p>
    <w:p>
      <w:r>
        <w:t>7348673992 .5175:. ")''"$H ''I")&amp;'@IB'A)$"#'' "E'&gt; ,53810;";4E7@;'$"' "('&amp;F' , 538 :9 "; 4E7EE@; "$"' BE #I##"34G'''A&amp;#'"'#&amp;'"" ,538:9 ";4E7K-3993&amp;;82@; E@ )&amp;=!#&amp;''")#E"'!)E''#'"59G &amp;$$&amp;) &amp;&amp;*'&amp;&amp;&amp;$!EAB")("'"43)934;29 Y85)839 . 43)934Z I 599 ? 85)839@ " ("'$"58G"&gt; ,569535@!A)(&amp;"'%' ")("'$;H'!%'' ';563!598'59:@;</w:t>
      </w:r>
    </w:p>
    <w:p>
      <w:r>
        <w:t>B&lt;&lt;=</w:t>
      </w:r>
    </w:p>
    <w:p>
      <w:r>
        <w:t>,,</w:t>
      </w:r>
    </w:p>
    <w:p>
      <w:r>
        <w:t>&amp;$"'</w:t>
      </w:r>
    </w:p>
    <w:p>
      <w:r>
        <w:t>M- M</w:t>
      </w:r>
    </w:p>
    <w:p>
      <w:r>
        <w:t>$'.H'?</w:t>
      </w:r>
    </w:p>
    <w:p>
      <w:r>
        <w:t>\\\\</w:t>
      </w:r>
    </w:p>
    <w:p>
      <w:r>
        <w:t>&amp;&lt;#"&amp;$'F'''&lt;$I&amp;'AV%V&lt;&lt;&lt;$"$ "&amp;B&lt;&lt;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