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ATAS/232/2015 vom 25. März 2015</w:t>
      </w:r>
    </w:p>
    <w:p>
      <w:r>
        <w:t>GE Cour de justice, 2015-03-25, FR</w:t>
      </w:r>
    </w:p>
    <w:p>
      <w:r>
        <w:rPr>
          <w:b/>
        </w:rPr>
        <w:t xml:space="preserve">Quelle: </w:t>
      </w:r>
      <w:r>
        <w:t>https://mcp.opencaselaw.ch/entscheid/ge_gerichte_ATAS_232_2015</w:t>
      </w:r>
    </w:p>
    <w:p>
      <w:r>
        <w:t>FR: GE_GERICHTE ATAS/232/2015 du 25 mars 2015</w:t>
      </w:r>
    </w:p>
    <w:p>
      <w:r>
        <w:t>IT: GE_GERICHTE ATAS/232/2015 del 25 marzo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l’engagement des intimées à renoncer à d’autres réclamations pour 2011 et 2012, que celles faisant l'objet de la décision querellée.</w:t>
      </w:r>
    </w:p>
    <w:p>
      <w:r>
        <w:rPr>
          <w:b/>
        </w:rPr>
        <w:t>E. 2</w:t>
      </w:r>
    </w:p>
    <w:p>
      <w:r>
        <w:t>Les y condamne en tant que de besoin.</w:t>
      </w:r>
    </w:p>
    <w:p>
      <w:r>
        <w:rPr>
          <w:b/>
        </w:rPr>
        <w:t>E. 3</w:t>
      </w:r>
    </w:p>
    <w:p>
      <w:r>
        <w:t>Prend acte du retrait du recours.</w:t>
      </w:r>
    </w:p>
    <w:p>
      <w:r>
        <w:rPr>
          <w:b/>
        </w:rPr>
        <w:t>E. 4</w:t>
      </w:r>
    </w:p>
    <w:p>
      <w:r>
        <w:t>Raye la cause du rôle.</w:t>
      </w:r>
    </w:p>
    <w:p>
      <w:r>
        <w:t>La greffière</w:t>
      </w:r>
    </w:p>
    <w:p>
      <w:r>
        <w:t>Diana ZIERI</w:t>
      </w:r>
    </w:p>
    <w:p>
      <w:r>
        <w:t>La Présidente :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