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ATAS/232/2008 vom 6. Dezember 2007</w:t>
      </w:r>
    </w:p>
    <w:p>
      <w:r>
        <w:t>GE Cour de justice, 2007-12-06, FR</w:t>
      </w:r>
    </w:p>
    <w:p>
      <w:r>
        <w:rPr>
          <w:b/>
        </w:rPr>
        <w:t xml:space="preserve">Quelle: </w:t>
      </w:r>
      <w:r>
        <w:t>https://mcp.opencaselaw.ch/entscheid/ge_gerichte_ATAS_232_2008</w:t>
      </w:r>
    </w:p>
    <w:p>
      <w:r>
        <w:t>FR: GE_GERICHTE ATAS/232/2008 du 6 décembre 2007</w:t>
      </w:r>
    </w:p>
    <w:p>
      <w:r>
        <w:t>IT: GE_GERICHTE ATAS/232/2008 del 6 dicembre 2007</w:t>
      </w:r>
    </w:p>
    <w:p>
      <w:pPr>
        <w:pStyle w:val="Heading2"/>
      </w:pPr>
      <w:r>
        <w:t>Erwägungen</w:t>
      </w:r>
    </w:p>
    <w:p>
      <w:r>
        <w:rPr>
          <w:b/>
        </w:rPr>
        <w:t>E. 1</w:t>
      </w:r>
    </w:p>
    <w:p>
      <w:r>
        <w:t>Prend acte de la décision du 4 février 2008 de l'intimé annulant sa décision du 6 décembre 2007.</w:t>
      </w:r>
    </w:p>
    <w:p>
      <w:r>
        <w:rPr>
          <w:b/>
        </w:rPr>
        <w:t>E. 2</w:t>
      </w:r>
    </w:p>
    <w:p>
      <w:r>
        <w:t>Déclare le recours sans objet.</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Claire CHAVANNES</w:t>
      </w:r>
    </w:p>
    <w:p>
      <w:r>
        <w:t>La Présidente :</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