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ATAS/231/2007 vom 1. März 2007</w:t>
      </w:r>
    </w:p>
    <w:p>
      <w:r>
        <w:t>GE Cour de justice, 2007-03-01, DE</w:t>
      </w:r>
    </w:p>
    <w:p>
      <w:r>
        <w:rPr>
          <w:b/>
        </w:rPr>
        <w:t xml:space="preserve">Quelle: </w:t>
      </w:r>
      <w:r>
        <w:t>https://mcp.opencaselaw.ch/entscheid/ge_gerichte_ATAS_231_2007</w:t>
      </w:r>
    </w:p>
    <w:p>
      <w:r>
        <w:t>FR: GE_GERICHTE ATAS/231/2007 du 1 mars 2007</w:t>
      </w:r>
    </w:p>
    <w:p>
      <w:r>
        <w:t>IT: GE_GERICHTE ATAS/231/2007 del 1 marzo 2007</w:t>
      </w:r>
    </w:p>
    <w:p>
      <w:pPr>
        <w:pStyle w:val="Heading2"/>
      </w:pPr>
      <w:r>
        <w:t>Volltext</w:t>
      </w:r>
    </w:p>
    <w:p>
      <w:r>
        <w:t>!" #$$% #"! #$$% &amp;&amp; ' &amp;' '&amp; ()* " ! ) #$$%</w:t>
      </w:r>
    </w:p>
    <w:p>
      <w:r>
        <w:t>!"""#</w:t>
      </w:r>
    </w:p>
    <w:p>
      <w:r>
        <w:t>!$%&amp;' #&amp;"!!""(#&amp;)&amp;% &amp;!" *+ %!%&amp;</w:t>
      </w:r>
    </w:p>
    <w:p>
      <w:r>
        <w:t>!&amp;% ,,</w:t>
      </w:r>
    </w:p>
    <w:p>
      <w:r>
        <w:t>( ""--"'. $!&amp;/0/1</w:t>
      </w:r>
    </w:p>
    <w:p>
      <w:r>
        <w:t>"&amp;"#</w:t>
      </w:r>
    </w:p>
    <w:p>
      <w:r>
        <w:t>23/24005 -425- + 36 #3178 $!9#:"% #&amp;#""#30% 400/';;&amp;"#"&amp;6 46 !$&amp;%37%400/ (&amp;&amp;%!'#("$"&amp;#&amp;!&amp;&amp;%'"% %"!( ?6%"% $%#""!3.!&amp;!:% 400. "!%#%&amp;&amp;"=%("'""&amp;# @$&amp;#&amp;#""&amp;#A $#%"! 37 % 4007 /3 %40086 ;;&amp; ( !"#%# @ (%# '"&amp; %!'%# $"&amp;# &amp;%'" B0C A !$&amp;% 3%D'"%40086 76 !$&amp; &amp; &amp;&amp; #""! (%# #$!# (""&amp;# EF ? #%# (%# "$&amp; $&amp; &amp; " "# %!"&amp; A ""&amp;"! $% (%-EF ,3343/.?6 ( $%"%%$$#@ !!" $%!E"$#&amp;%#$&amp;# $&amp;AI&amp;%$#!%@ !$&amp;&amp;!";"%"&amp;#&amp;(E9$!&amp;E=( "&amp;&amp;"!#@"":%#%%E#&amp;%'" $!"!':$!%%"&amp;"I&amp;% $%!%#%%E#6$%&amp;""% ";"&amp;%%@%@(%# $%!"&amp; %&amp;";"&amp; #"G#&amp;:"$%! #"&amp;%"&amp;&amp;&amp;&amp;&amp;&amp;! "$"&amp;# $%#"#@(('" ?#&amp;#!";"#&amp;"&amp;"&amp;# = 3%!L&amp;400/ %":&amp;!%!" !$!#8D %&amp;63&amp;6 %&amp;8.?6 *"&amp;AK&amp;"!K#&amp;"!3.D ,3/030.? %!" ?6*!$#&amp;$!%D %&amp;68. ? &amp;%':6 76 %'E !"!%!%&amp;&amp;&amp;%":# J"%@(&amp;&amp;&amp;&amp;D P 8 30? $$": A &amp;!&amp; $%" #""! $% &amp;!%"&amp;# ""&amp;%&amp;"' &gt;%&amp;6 3 ? !%@ !%&amp; ( $%!#% ""&amp;%&amp;"' #$ !&amp;"! ( @&amp;"! &amp;% "'" $# ! ""&amp;%&amp;"'%'&amp;!$#&amp;(&amp;%&amp;!%"&amp;#&amp;;"&amp;(!:D&amp;( $%!#%$&amp;'&amp;"&amp;&amp;!%"&amp;# $"!$%!#%$&amp; #E#&amp; I&amp;%$%!!#D@(A%!"&amp;!%@&amp;"!6 !!%"&amp;"! &amp;% K% EF ? #"&amp;# $% !" ;##%'%&amp;## %&amp;6386/ ?6</w:t>
      </w:r>
    </w:p>
    <w:p>
      <w:r>
        <w:t>'%&amp;K%&amp;63864 E"$#$E9"@!&amp;&amp;%#$&amp;#$&amp;A I&amp;%$#!%@ !$&amp;&amp;!";"%"&amp;#&amp;KE9$!&amp;E=K"&amp;&amp;"! #@"":%#%%E#K$!" &amp;%'"!':$!%%"&amp;"I&amp;%$%!%# %%E#6 K%#K%!"&amp;AK""&amp;#EF %&amp;6B6 3&amp;6; ?6 &amp;%#$&amp;#$&amp;AI&amp;%$# EF%@"&amp;"$!#A$&amp;% &amp;%'" !': &amp; &amp; % &amp; %!"&amp; ;"% &gt;%&amp;6 38 6 3 ?6 K$&amp;"&amp;$&amp;!$%""G##&amp;H$"&amp;#&amp;%'"K $%&amp; K&amp;-A-"%;&amp;#;!%"%&amp;%'"Q$$%#"#&amp;KG%% &amp;"'"&amp;# %&amp;"' %"# Q @ K%# !"&amp; $IE# $!% "E#%&amp; A $%! &amp; K&amp;% $%&amp; "$!"&amp;"! A $&amp;% &amp;%'" !':K%&amp;63. @""$"@!&amp;'!!&amp;# $%%&amp;&amp;%'"K"$%#&amp; """$!":""&amp;#;;"&amp;@&amp; &amp;$ @ K%# $&amp; !%% A $!" &amp; @&amp; !:% $!9%$!&amp;&amp;"6K$&amp;"&amp;$&amp;$&amp;=!%I&amp;%"#!&amp;&amp; %"! %E%E K$!" !&amp;"&amp; ";;"&amp; %; %#"&amp;#%# K$&amp;% &amp;%'" !': ! !% !%@ K%# ""&amp; #%E A !" K&amp;"'"&amp;# @ " K !%=&amp;&amp; @K &amp;%= ;":E&amp;%!'%$!"&gt; ,3488B!"6. 34/43.!"6 /?6</w:t>
      </w:r>
    </w:p>
    <w:p>
      <w:r>
        <w:t>23/24005 -.25- 56 K$= #""! #&amp;# % $% K &amp; 3. !&amp;!:% 400. !&amp;%!9&amp;AK%#%&amp;""&amp;#/3%40086%&amp; &amp;&amp;#""!(&amp; $&amp;%#;!%$"@(%#"&amp;%D&amp;#%!%6&amp;$&amp;%%!# !% ! ;"&amp; @ (" '"&amp; ('#%% @( ( $ %!"&amp; G $%&amp;&amp;"! (%-"'""&amp;# %"&amp; ;!%#&amp; %!"&amp; A (%-EF %-EF *ER"S%E!;@". .007</w:t>
      </w:r>
    </w:p>
    <w:p>
      <w:r>
        <w:t>? $%'!"%!%&amp;"=%%!"&amp; $:" !;!%#&amp;G%&amp;6B4!";##%%%":;##%35 D" 4008 &gt;,?P #!"% %!% !"&amp; ""@% !"! !&amp;"; &amp; !9$%'&amp;$!%&amp;%"&lt;&amp;%%!%&amp;!!&amp;"%P"!"&amp; I&amp;% %# %": ;##% $% '!" $!&amp; ! $% '!" #&amp;%!"@ G !"&amp;"! (%&amp;6 74 ,6 $%#&amp; %%I&amp; &amp; $"= $!"! %!%&amp; "'!@#!!9$%' !"'&amp;I&amp;%D!"&amp;A('!"6</w:t>
      </w:r>
    </w:p>
    <w:p>
      <w:r>
        <w:t>&lt;%;;"=%</w:t>
      </w:r>
    </w:p>
    <w:p>
      <w:r>
        <w:t>",,</w:t>
      </w:r>
    </w:p>
    <w:p>
      <w:r>
        <w:t>%#"&amp;H</w:t>
      </w:r>
    </w:p>
    <w:p>
      <w:r>
        <w:t>T%"* T</w:t>
      </w:r>
    </w:p>
    <w:p>
      <w:r>
        <w:t>!$"!;!%$%#&amp;%%I&amp;&amp;!&amp;";"#G$%&amp;"&amp;*%#&amp;%"&amp;K &amp;&amp;A K#!!"$%&lt;%;;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