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ATAS/230/2006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https://mcp.opencaselaw.ch/entscheid/ge_gerichte_ATAS_230_2006</w:t>
      </w:r>
    </w:p>
    <w:p>
      <w:r>
        <w:t>FR: GE_GERICHTE ATAS/230/2006 du 9 mars 2006</w:t>
      </w:r>
    </w:p>
    <w:p>
      <w:r>
        <w:t>IT: GE_GERICHTE ATAS/230/2006 del 9 marzo 2006</w:t>
      </w:r>
    </w:p>
    <w:p>
      <w:pPr>
        <w:pStyle w:val="Heading2"/>
      </w:pPr>
      <w:r>
        <w:t>Volltext</w:t>
      </w:r>
    </w:p>
    <w:p>
      <w:r>
        <w:t>!" #$"%&amp; %'%&amp; ! " % '#&amp; ( ) *</w:t>
      </w:r>
    </w:p>
    <w:p>
      <w:r>
        <w:t>! "#$ %</w:t>
      </w:r>
    </w:p>
    <w:p>
      <w:r>
        <w:t>! #&amp;' ( $' " "# )$'" " *' +#"</w:t>
      </w:r>
    </w:p>
    <w:p>
      <w:r>
        <w:t>,-</w:t>
      </w:r>
    </w:p>
    <w:p>
      <w:r>
        <w:t>' ' ..</w:t>
      </w:r>
    </w:p>
    <w:p>
      <w:r>
        <w:t>) // 0 !" +12!&amp;'345!6466</w:t>
      </w:r>
    </w:p>
    <w:p>
      <w:r>
        <w:t>67</w:t>
      </w:r>
    </w:p>
    <w:p>
      <w:r>
        <w:t>'#$</w:t>
      </w:r>
    </w:p>
    <w:p>
      <w:r>
        <w:t>8691384::3 048660 % +# 6; !$ 6135!"($' " "( #&amp;+;&amp;$"")'('$$'''$("&amp;$""?@#A; B$$ ") ( C0&amp;&gt;D ) E "#" " &amp;''! '"' % )' " # ")'' &amp; D E " ##= '' D/E;</w:t>
      </w:r>
    </w:p>
    <w:p>
      <w:r>
        <w:t>8691384::3 078660 1; '"45 #$" '''! )'$$ $'$ " )&amp;'$''"'("&gt;6"$#B4:::!")"$&amp; (! " 'B " )"&amp;'' ! ")'B'$! " ('$ '! " #&gt;&amp;A$$!"'B"&amp;'$=" ($'$$ %&amp;&amp;&amp;) !/"( #$""'"69G4::7;; - +"='=" $''&amp;(A#'#$"L;"&amp;&amp;'" #'' " "A' &amp;+?'=! '' &amp;&amp;&amp;$; ' !"$ &amp;$(#$""#6111!"$G%&amp;") ;</w:t>
      </w:r>
    </w:p>
    <w:p>
      <w:r>
        <w:t>8691384::3 038660 65; )L&amp;'L#$)$%"L&amp;!69G''3&amp;'#B4::7!' " &amp;&amp;' "' " 43 &amp;'#B 4::7; &amp;' " ( BG' !?=#' &amp;&amp; '"==("(&amp;G; 'L''?$&amp;'= L&amp;$"'(" /; $''"#$&amp;?+=#'!&amp;&amp;''&amp;'!&amp;' "B' &amp;"' &amp; ? = ?; ! ?A &amp;"$"''&amp;';'%)'"#&amp; #' " )L&amp;' " ! )$ '#'$AA$"'#&amp;'""A'&amp;$&amp; #$"''')A'"$''"'$&amp;?+='")(&amp;$"$% ('A' #$" % ' $A"; &amp;'! # #"&amp;"'" #BA $ &amp; ? " ( 4::7; ' &amp;$'$A#'" #&amp;''!'' ("==$$B!' ! ' "(' &amp;( '(%#0'#&amp;!"'('$$A&gt;!&amp;&gt;$"&amp;''; 41; #F#G!B"$##=$%) &amp;"&amp;&gt;0 (B! )('' % &amp;$' $(' B(' (' 4: G( 4::I; 7:; " 62 G( 4::I! ) 6O'4::7!B'"!#&amp;$"5GA! "'&amp;$"''(0&amp;$"'!5&amp;&amp;$''6IGAC';6 ';'5IE; /'%T'"T$'"6IGA!&amp;B A " "' (A</w:t>
      </w:r>
    </w:p>
    <w:p>
      <w:r>
        <w:t>8691384::3 028660 ##' K ''"' C .67:377";6'$ !"$&amp;&amp;' 'A!"61G'4::3!'&amp;'$%)'$(A" =)%)'$(A!6G(4::3!"#" #$(E;$='!"&amp;'" (#'$!"'$('%'")("'$"'F'L#$A" " ) "' &amp; &amp;$" G=) 76 "$#B 4::4 C "#" "T("'$ +' $'$ "$&amp;$ 4 # 4::6E! '! &amp;&gt; 6 G( 4::7! &amp;'(#'6G(4::3! #$("''!" #"&amp;'C .67:335'$ A'' '! ( "' )&amp;&amp;= $( "&gt; G " '$ (AC .66217";IB!6647I:";3R 6119U72&amp;; 76I";7BE;)'&amp;=&amp;$"&amp;"'6G(4::7 '"' &amp;&gt; '' "' "(' 'B ' #&amp;$'' #'&gt; ")'$A&amp;(&gt;A"&amp;$"' " '&amp;"&amp;'"&amp;$"'"" &amp;? "''T$'$#" #$("T ! 6G(4::3E;"'%'"T';49&amp;"&amp;'@'</w:t>
      </w:r>
    </w:p>
    <w:p>
      <w:r>
        <w:t>8691384::3 098660 %"'"&gt;=T$&amp;$'&amp;'$"A"B"3:J #C';41;6'; '2 E!"&gt;=T$&amp;$'$! #+! &amp;'$ " '( " 3: J # &amp;"' $ '&amp;''BC';41;6';B 'I E; BE)'$(A"3&gt;#$(" #" $'' "$ &amp;(' % $ "&gt; = "A$ ")("'$ ''A'II487J!''"&amp;'&amp;$('"$#")'+'0='" ' % $ &amp;$'' "A$ ")("'$ ") # I: J ' ' '&gt;%"''L'&amp;$%2:J!"''(%)' ")='")"#0'"#'?A$; (?!&amp;&amp; "$(&amp;&amp;$G=)&amp;G&amp;"#'&gt;")$('")("'$ (' ("'$! = ' )#&amp; " " 3&gt;# $(" C .67:739";7;3R . &amp;B$6218:5!"6 "$#B4::5!";6;4RF';"62#4::5!28:5!";4RF';"I &amp;'#B4::3!4318:3!";3E; 5; =T ("'$ ' ! ' $! " ?= ! =T "A' #$" &amp;'' ' &amp;$ &amp; &amp;$' ' = ' # $(""#'#&amp;''"&amp;'$"'(C'"AEC .642 413! "; 5E; ! &amp; &amp;( "A$ ")("'$! )"#''CGA!)+EB""#'= #$"!$('#'")'&amp;$'!"(' ''#; &amp;'!"'#''( L&amp;' =) &amp;&amp;*' $ " "&amp;$" (&amp;"'")F''")';41;4';C/4::6W6:&amp;;49 ";3BE!G&amp;"")#&amp;")';3';$'''G (BC .64313";3B!6446I4";6"')F''$E; 2; E GA "' L# " #&gt;BG'('"#'%"&amp;'! = =) ' &amp;(! &amp; "$" L0 &amp;#''' " &amp;' GA#' (B "' 'AL; / &amp;&amp;' #$"L ' '"'!&amp;''?) ! = "&amp;' " 'L' #$" ' )&amp;&amp;$'"''#$"'' '! =) &amp; ""!'=)L&amp;'B''%"$''('!GA '$'A'#&amp;=)"'&amp;#'""' " B0 !+"''=)$''"'$&amp;+?="' '#' $AA$ ")L# )$''"'$"'&amp;#'=R"A''#'' ; 1; '! ## &gt;( /! " &amp;&amp;' " I 'B 4::7! "A' #'= &amp;$ &amp; ' &amp; $'+$; ' "L&amp;'#$"! %6)::: ' =T "("$(B;#$#"#'#+ " &amp;(! = ' G'! = "$ ''=$ ' T(&amp;&amp; " =$'$L&amp;$"$'C';674!6:I'6:9E; A</w:t>
      </w:r>
    </w:p>
    <w:p>
      <w:r>
        <w:t>..</w:t>
      </w:r>
    </w:p>
    <w:p>
      <w:r>
        <w:t>&amp;$"'</w:t>
      </w:r>
    </w:p>
    <w:p>
      <w:r>
        <w:t>U/ U</w:t>
      </w:r>
    </w:p>
    <w:p>
      <w:r>
        <w:t>$'0G'D</w:t>
      </w:r>
    </w:p>
    <w:p>
      <w:r>
        <w:t>---- &amp;&lt;#"&amp;$'F'''&lt;$L&amp;'=T%T&lt;&lt;&lt;$"$ "&amp;A&lt;&lt;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