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ATAS/22/2023 vom 23. Januar 2023</w:t>
      </w:r>
    </w:p>
    <w:p>
      <w:r>
        <w:t>GE Cour de justice, 2023-01-23, FR</w:t>
      </w:r>
    </w:p>
    <w:p>
      <w:r>
        <w:rPr>
          <w:b/>
        </w:rPr>
        <w:t xml:space="preserve">Quelle: </w:t>
      </w:r>
      <w:r>
        <w:t>https://mcp.opencaselaw.ch/entscheid/ge_gerichte_ATAS_22_2023</w:t>
      </w:r>
    </w:p>
    <w:p>
      <w:r>
        <w:t>FR: GE_GERICHTE ATAS/22/2023 du 23 janvier 2023</w:t>
      </w:r>
    </w:p>
    <w:p>
      <w:r>
        <w:t>IT: GE_GERICHTE ATAS/22/2023 del 23 gennaio 2023</w:t>
      </w:r>
    </w:p>
    <w:p>
      <w:pPr>
        <w:pStyle w:val="Heading2"/>
      </w:pPr>
      <w:r>
        <w:t>Volltext</w:t>
      </w:r>
    </w:p>
    <w:p>
      <w:r>
        <w:t>Siégeant : Eleanor McGREGOR, Présidente.</w:t>
      </w:r>
    </w:p>
    <w:p>
      <w:r>
        <w:t>RÉPUBLIQUE ET</w:t>
      </w:r>
    </w:p>
    <w:p>
      <w:r>
        <w:t>CANTON DE GEN ÈVE POUVOIR JUDICIAIRE</w:t>
      </w:r>
    </w:p>
    <w:p>
      <w:r>
        <w:t>A/3308/2022 ATAS/22/2023 COUR DE JUSTICE Chambre des assurances sociales Arrêt du 23 janvier 2023 9ème Chambre</w:t>
      </w:r>
    </w:p>
    <w:p>
      <w:r>
        <w:t>En la cause Monsieur A______, domicilié à CAROUGE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A/3308/2022 - 2/2 - Vu la décision de restitution de l’Office cantonal des assurances sociales (ci-après : OCAS) du 27 septembre 2022 ; Vu les recours des 6 et 14 octobre 2022 de Madame B______ et de Monsieur A______ par-devant la chambre des assurances sociales de la Cour de justice contre la décision précitée ; Vu la réponse du 8 novembre 2022 de l’OCAS indiquant que la nouvelle attestation d’études versée à la procédure entrainait la reprise des prestations ainsi que l’annulation de la demande de restitution du 27 septembre 2022 et, partant, que la cause pouvait être rayée du rôle ; Vu le courrier du 17 janvier 2023 de M. A______ adressé à la chambre de céans dans lequel il confirme que la cause peut être rayée du rôle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