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ATAS/22/2022 vom 19. Januar 2022</w:t>
      </w:r>
    </w:p>
    <w:p>
      <w:r>
        <w:t>GE Cour de justice, 2022-01-19, FR</w:t>
      </w:r>
    </w:p>
    <w:p>
      <w:r>
        <w:rPr>
          <w:b/>
        </w:rPr>
        <w:t xml:space="preserve">Quelle: </w:t>
      </w:r>
      <w:r>
        <w:t>https://mcp.opencaselaw.ch/entscheid/ge_gerichte_ATAS_22_2022</w:t>
      </w:r>
    </w:p>
    <w:p>
      <w:r>
        <w:t>FR: GE_GERICHTE ATAS/22/2022 du 19 janvier 2022</w:t>
      </w:r>
    </w:p>
    <w:p>
      <w:r>
        <w:t>IT: GE_GERICHTE ATAS/22/2022 del 19 gennaio 2022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octobre 2006 (LPC - RS 831.30) ; qu’elle statue aussi, en application de l'art. 134 al. 3 let. a LOJ, sur les contestations prévues à l'art. 43 de la loi cantonale sur les prestations complémentaires cantonales du 25 octobre 1968 (LPCC - J 4 25) ; Que sa compétence pour juger du cas d’espèce est ainsi établie ; Que l'assuré a déclaré retirer son recours interjeté le 8 novembre 2021 ; Qu’il convient d’en prendre acte et de rayer la cause du rôle ;</w:t>
      </w:r>
    </w:p>
    <w:p>
      <w:r>
        <w:t>A/3807/2021 - 3/3 -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