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ATAS/22/2016 vom 18. Januar 2016</w:t>
      </w:r>
    </w:p>
    <w:p>
      <w:r>
        <w:t>GE Cour de justice, 2016-01-18, FR</w:t>
      </w:r>
    </w:p>
    <w:p>
      <w:r>
        <w:rPr>
          <w:b/>
        </w:rPr>
        <w:t xml:space="preserve">Quelle: </w:t>
      </w:r>
      <w:r>
        <w:t>https://mcp.opencaselaw.ch/entscheid/ge_gerichte_ATAS_22_2016</w:t>
      </w:r>
    </w:p>
    <w:p>
      <w:r>
        <w:t>FR: GE_GERICHTE ATAS/22/2016 du 18 janvier 2016</w:t>
      </w:r>
    </w:p>
    <w:p>
      <w:r>
        <w:t>IT: GE_GERICHTE ATAS/22/2016 del 18 gennaio 2016</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 Que sa compétence pour juger du cas d’espèce est ainsi établie ; Que le délai de recours est de trente jours (art. 60 al. 1 LPGA). Interjeté dans la forme et le délai prévus par la loi, le recours est recevable, (art. 56ss LPGA et 89Ass de la loi sur la procédure administrative du 12 septembre 1985 [LPA-GE - E 5 10]);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Que dans le cas d'espèce, au vu du dossier de l'intimé et de l'argumentation de la recourante, dont l'intimé a d'ailleurs admis la pertinence, la chambre de céans constate en effet que l'intimé n'a pas établi les faits de manière complète et suffisante avant de rendre la décision entreprise, et que son dossier est largement insuffisant sur le plan des renseignements médicaux recueillis, de sorte qu'un complément d'instruction apparaît indispensable dans l'état ; Qu’il convient ainsi de donner suite à la proposition de l’intimé et de lui renvoyer la cause pour instruction complémentaire et nouvelle décision ; Que dès lors la recourante obtient partiellement gain de cause, l'intimé ayant acquiescé à ses conclusions subsidiaires en renvoi. Le recours sera ainsi partiellement admis ;</w:t>
      </w:r>
    </w:p>
    <w:p>
      <w:r>
        <w:t>A/3635/2015 - 4/5 -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Que l'intimé sera dès lors condamné aux frais consistant en un émolument de CHF 200.- .</w:t>
      </w:r>
    </w:p>
    <w:p>
      <w:r>
        <w:t>A/3635/2015 - 5/5 -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