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https://mcp.opencaselaw.ch/entscheid/ge_gerichte_ATAS_22_2006</w:t>
      </w:r>
    </w:p>
    <w:p>
      <w:r>
        <w:t>FR: GE_GERICHTE ATAS/22/2006 du 17 janvier 2006</w:t>
      </w:r>
    </w:p>
    <w:p>
      <w:r>
        <w:t>IT: GE_GERICHTE ATAS/22/2006 del 17 gennaio 2006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!$$$$&amp;A7 !</w:t>
        <w:tab/>
        <w:t>65</w:t>
      </w:r>
    </w:p>
    <w:p>
      <w:r>
        <w:t>/7 Q%#$% %B !$%D7 27 ! ' /9&amp;$ /440%9%A$/4407 .7 %&lt;$$%$ %" 5$%' &amp; %!"#$% $1$#%A$ /4427 07 &amp; "Q % !#$$%7 97 Q % !"&amp;$$"$$% %!-04;$7"% %$!5 #7 -7 ;$ #$% &lt;Q #&amp;% ;$$ $$ %$ #$!% $$G% ! 24@$E% ; % #$# $!$!$ A5 ;!!$$J=X M$=;&lt; 9944.</w:t>
      </w:r>
    </w:p>
    <w:p>
      <w:r>
        <w:t>%$ C5 # $7! #%G%$#$:!7! $ %KD &lt;$C%% &lt;! $$%! $A% $ %#! %%&lt;!S ADC#$#$&lt; % ; % #&amp; $$%%%$! SD #$%$ :%$$#$!%%7J ! $% %# %$ !!%!!$!%%$DAD%D 5$ A;!!$5 $#$$#%$$% E$$$$&lt;Q &amp;$!$$ $$5 &amp;A7! $$$% $$+#$&amp;&lt; $%</w:t>
      </w:r>
    </w:p>
    <w:p>
      <w:r>
        <w:t>32,/,3/440 5163165 @ % &lt;! %%&lt;!%Q&amp;##&lt;!%!C#! ! $$%B$%712/149%146D7</w:t>
      </w:r>
    </w:p>
    <w:p>
      <w:r>
        <w:t>:$;; $</w:t>
      </w:r>
    </w:p>
    <w:p>
      <w:r>
        <w:t>$$ J</w:t>
      </w:r>
    </w:p>
    <w:p>
      <w:r>
        <w:t>#$! %</w:t>
      </w:r>
    </w:p>
    <w:p>
      <w:r>
        <w:t>AJ</w:t>
      </w:r>
    </w:p>
    <w:p>
      <w:r>
        <w:t>$!% $5@$ %K</w:t>
      </w:r>
    </w:p>
    <w:p>
      <w:r>
        <w:t>= ## *</w:t>
      </w:r>
    </w:p>
    <w:p>
      <w:r>
        <w:t># ;$#$!%$$G%%% ; !C#$% &lt;Q"Q;; ;!!$ $ #$:$;;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