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ATAS/22/2005 vom 13. Januar 2005</w:t>
      </w:r>
    </w:p>
    <w:p>
      <w:r>
        <w:t>GE Cour de justice, 2005-01-13, DE</w:t>
      </w:r>
    </w:p>
    <w:p>
      <w:r>
        <w:rPr>
          <w:b/>
        </w:rPr>
        <w:t xml:space="preserve">Quelle: </w:t>
      </w:r>
      <w:r>
        <w:t>https://mcp.opencaselaw.ch/entscheid/ge_gerichte_ATAS_22_2005</w:t>
      </w:r>
    </w:p>
    <w:p>
      <w:r>
        <w:t>FR: GE_GERICHTE ATAS/22/2005 du 13 janvier 2005</w:t>
      </w:r>
    </w:p>
    <w:p>
      <w:r>
        <w:t>IT: GE_GERICHTE ATAS/22/2005 del 13 gennaio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&amp;'()'&amp;*++, &amp;**&amp;*++) ## # " " # " % ', -. *++) ,/ 01</w:t>
      </w:r>
    </w:p>
    <w:p>
      <w:r>
        <w:t>2222222222</w:t>
      </w:r>
    </w:p>
    <w:p>
      <w:r>
        <w:t>33 " "4" !"# $%&amp;'#()((*+$ ""!</w:t>
      </w:r>
    </w:p>
    <w:p>
      <w:r>
        <w:t>,(-%(,)&amp;&amp;$ .),(&amp;. 3 (/ 01! 23333333333 4 5"" 16 !" 1 ".1 16"1!"" 1 6.78!9 1 )) 1 !4 (::' )(1 !4(:::/ * +" +" 6 ;3333333333#1(!4)&amp;&amp;&amp;$( "+"!! 1"/ )/ #6 ""(?5 +")&amp;&amp;$*1655"1 6!"@".* A1!1 1"1!" 178!9B"1 1/ "#1 +"+" 1$ +"14*!/ "+7+"55"! D 1E !" 1 "" G" !" H/ 01! 3333333333 " DD6 "++"*+"P1 ""15 1""1!115"!D66 "! #"+" 1D61+"+"+75169#1!Q6+" +"4" 1 1"91!1*D"9!1 "/ !161""101!3333333333#6 5"! D66+" 6 +"1E.+1: 1 !4 )&amp;&amp;)# +" 5! 1" 1 1 !" 1 +" G4*!HDG "1H/I#G1 ".1" !"H/61 16L"9D6" ! D6 +" 1 1" @5/ !! " 0# " 1!"""5# +/)# (::(# / F)?A/ S"D D S1!""" 1 1"# D S1!"" 51 1 !!DS""1*1*!!5!1"/ ""#S" D"5"!#1"5!"1""5"</w:t>
      </w:r>
    </w:p>
    <w:p>
      <w:r>
        <w:t>,(-%(,)&amp;&amp;$ .?,(&amp;. L"+ # !J! " ! SL"+ " 9# " 1"" !"+ "+ "K A " 5 D 6" " "+ 1 "" * B 6 91 1 1 !" # 4AD6"9"" +"9"1"!"1! #AD 61!"" 6" 1 ! "!! 1"! 1 6"L"1 1 "9! 4# 1A D6" " 51 "." 1 1 1"""D6""!1"5"4" 1 +# D" &lt;"# "" D 1 "" D 6+ 1 D L 1" @/($)#(&amp;-(&amp;?A/</w:t>
      </w:r>
    </w:p>
    <w:p>
      <w:r>
        <w:t>955"*K</w:t>
      </w:r>
    </w:p>
    <w:p>
      <w:r>
        <w:t>"RR</w:t>
      </w:r>
    </w:p>
    <w:p>
      <w:r>
        <w:t>"1K</w:t>
      </w:r>
    </w:p>
    <w:p>
      <w:r>
        <w:t>U"I U</w:t>
      </w:r>
    </w:p>
    <w:p>
      <w:r>
        <w:t>" 5! 1 J "5" L " "" D6 " 16 B6 !"955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