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ATAS/22/2004 vom 20. Januar 2004</w:t>
      </w:r>
    </w:p>
    <w:p>
      <w:r>
        <w:t>GE Cour de justice, 2004-01-20, DE</w:t>
      </w:r>
    </w:p>
    <w:p>
      <w:r>
        <w:rPr>
          <w:b/>
        </w:rPr>
        <w:t xml:space="preserve">Quelle: </w:t>
      </w:r>
      <w:r>
        <w:t>https://mcp.opencaselaw.ch/entscheid/ge_gerichte_ATAS_22_2004</w:t>
      </w:r>
    </w:p>
    <w:p>
      <w:r>
        <w:t>FR: GE_GERICHTE ATAS/22/2004 du 20 janvier 2004</w:t>
      </w:r>
    </w:p>
    <w:p>
      <w:r>
        <w:t>IT: GE_GERICHTE ATAS/22/2004 del 20 gennaio 2004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&amp;'()*&amp;+,,' "&amp;++&amp;+,,( -" ! ".! #" !# #. +, /. +,,( (0 #1 2</w:t>
      </w:r>
    </w:p>
    <w:p>
      <w:r>
        <w:t>/3333333333 !"#! $% &amp;&amp;#'%' &amp;''(</w:t>
      </w:r>
    </w:p>
    <w:p>
      <w:r>
        <w:t>.# #" 4!#5./.." &amp;)*+,-.--/0-1 ' '%</w:t>
      </w:r>
    </w:p>
    <w:p>
      <w:r>
        <w:t>".2-+"</w:t>
      </w:r>
    </w:p>
    <w:p>
      <w:r>
        <w:t>."</w:t>
      </w:r>
    </w:p>
    <w:p>
      <w:r>
        <w:t>-( !'3333333333,%4%0'-*5.,&amp; '' %' ','% / &amp;$ ' 4', 0'% #60"7'' &amp;$ ' 83333333333&amp;-*9:;-**5( .+14(' -**5,' ??&gt;?=*4(%@-1/''A( '' %&amp; 0';1:L'&amp; ) B' '0 O ' '&amp;0C, C &amp; '' ','7'C' ' #&amp;&amp;)'( '' #$0' '&amp;'B '&amp; C 4&amp;F,0$C&amp;4' % '&amp;$%( 0' " '%&amp;4' ' '% ; ' ' &amp;$''B%( &amp; T3333333333, 0 7'' '&amp;) B'&amp; F &amp; C 4 &amp;F, ' ' ' % &amp; 0' '# ( ' &amp;' ' '( 4',&amp; 3333333333 '%' %%'&amp; &amp; 0'&amp;$%'4%';?:L&amp;%%&amp; '0' % &amp;?:L, 0' / , &amp; '0' %' &amp; ' &amp;$ '</w:t>
      </w:r>
    </w:p>
    <w:p>
      <w:r>
        <w:t>"+2-+"</w:t>
      </w:r>
    </w:p>
    <w:p>
      <w:r>
        <w:t>B' &amp; 0' 'C , &amp;0' B &amp; &amp; ' ' '# &amp;%40C( '' '% &amp;'&amp; C ' $F ''#( ' BC&amp;F &amp;! &amp;'' ; '' %%'&amp;&amp; 0'&amp;+:U+?L&amp; '0' %%B/, &amp;7B&amp;&amp;-: VB, 0F&amp; &amp;0' 0'' 7%0 ' ' &amp;C 7% 0 , 0 'C'' % &amp;$ ' ' &amp; 0' '"&amp;C ( 7 &amp; / &amp;$ %&amp; ' &amp;' C ; &amp;' ' # $% 4 B )7B'# )7' '# ( 0B &amp; ), ' %&amp; 0'' M '&amp;-::L( .?( -?&amp;%C.:::, &amp;!,'C4%&amp;%&amp; I % 4'%IB &amp;'C&amp;'' '4&amp; * E .:::( ! &amp;0' ; $% '&amp;' % I'/ F#'0' &amp;' &amp;'-E -**+,'C&amp;'' '4$% ; I ' C%$%' '%&amp;'&amp;&amp; N3333333333('C 4%&amp;% &amp; '%#4' # '&amp;$F '; 0' &amp; &amp; &amp; ! ' &amp;'44% &amp; &amp; &amp; N3333333333 ' ' '4$% &amp;&amp;'/( .5( -5 4%0' .::-, $ %&amp;'B% I &amp; &amp;%'' &amp; # '' 0' );$% '/; '&amp;5E -**+ # &amp; &amp;/-.:::( F&amp;$'0'&amp;' %% ' 4'F%;=?L( I &amp;&amp;%''&amp;-*4%0'.::-,$ &amp;%%I &amp;&amp; &amp;&amp;%&amp; ',"'$% '&amp;'#%&amp;&amp; H $B&amp;' &amp;$%' ' C &amp; ' % &amp; B'( .+( &amp;%''&amp;=0'.::-,$ I % '4&amp; 4', 7' $'&amp; , %4% ; $B ' %% &amp;I &amp;-*4%0'.::-(&amp;%''&amp;9 C.::-,' )%&amp;'" ;$%&amp;/-0C.::- 4&amp; &amp;B%&amp;$'0'&amp;' %&amp;=?L@%'CA( .9( ? 0C .::-, $% ' I % &amp;%'' $' %&amp;''&amp;0 4' 0'#$'% ' '0'&amp;;-::L,# B 0' '&amp;% %( ! % ' ' &amp; &amp;' ' ; $F ' / ' &amp; &amp; N3333333333( ' ;$ '&amp;$ '/&amp;/-0C.::-(</w:t>
      </w:r>
    </w:p>
    <w:p>
      <w:r>
        <w:t>"92-+"</w:t>
      </w:r>
    </w:p>
    <w:p>
      <w:r>
        <w:t>.*( %0'&amp;+I0'.::.,$ %I &amp;0 #$'$)0' '&amp;$% &amp;$F '! ,"'%&amp; ' F F'B &amp; I'&amp; '/ &amp;0 0' R '0C ( ,'%'%#% '4&amp;E %'&amp;&amp;-E -**+1- C.::-4' $CI &amp;$&amp;%'' %'( 1:( 4' ,&amp;%''&amp;-4%0'.::.,$ )%;$%&amp;'" &amp;$'0'&amp;' %B% F&amp;$'0'&amp;' %&amp;=?L'&amp;%'C %'&amp;&amp;-.:::1- C.::-( 1-( &amp;%'' &amp; .1I0' .::.,$ )% ;$% '/ &amp;$'0'&amp;' % &amp;$ &amp; -&gt;+-* 4( '' #$ % ' I' &amp;?-54(&amp;-E -**+1- C-**+,',&amp;/-0C -**+, '/4 &amp;5994,I#$1-&amp;%C-**9( ' % ' B %%'&amp;&amp;-I0'-***.*4%0' .:::( 1.( .?4%0'.::.,$%' I %0 &amp;%'' % C0 '' %0'&amp;$ &amp; &amp;+ I0'.::.(B%&amp;4' #$ $0' C &amp; $F ')7' '#&amp;&amp; N3333333333,M# F '0' % %&amp;%&amp;&amp;&amp;%&amp;&amp;'' '0 ;! #$0' &amp;%'M &amp;'C4%&amp;% &amp; -? &amp;%C .::: 4' $M &amp; 'C &amp;'' '4, # '' &amp;' F'&amp;' %I'/&amp; ( 11( 0' % ; &amp;% '%, $ &amp;'#% + .::. 0 # $F ' &amp; &amp; N3333333333 &amp;0' 0' R &amp; '&amp; ' 4' #$ 0' % % &amp; &amp; &amp; &amp;$ ' 'B '$ ( ,'' ' &amp;$' '&amp; &amp;&amp; %&amp;;F '! 0' &amp; 'C '( 1=( * C .::., ' B0' &amp; ' @'"/ A, F'#% #$ 0' &amp; &amp; - 0C .::- 0 &amp;&amp;'" %'C#$&amp;'' &amp; &amp; &amp;$N'B%%4'&amp;&amp;% '; '&amp;#&amp; %'C0' % %%'%(&amp;F&amp;%'' %'&amp;- .14%0' .::.0' 'C% % '4&amp;E(</w:t>
      </w:r>
    </w:p>
    <w:p>
      <w:r>
        <w:t>"*2-+"</w:t>
      </w:r>
    </w:p>
    <w:p>
      <w:r>
        <w:t>1?( -: C.::.,$ 0%#$'0' &amp; &amp;-.::: %&amp;' ' % , #', 0 0' '/,C '&amp;! ( ! ' 0' '&amp;&amp;% '#,&amp;%I; &amp;&amp; B ,$%0' % % C &amp; 0' ; +: L, M ' $% ' #' % ' ' &amp; $%0 '&amp; B( 15( + ' .::1, &amp;' &amp;$' ' ' %&amp;'% &amp;&amp; !3333333333,)7' ,F'# #$% % ' '' % &amp; 0'&amp;'+4%0'.::1( ( = ( - , &amp;' ' U ; &amp;' &amp;' " ' )7'# #' %#'0 ; &amp; &amp;'( '&amp;/ &amp; %# &amp;&gt; % )7'# &amp;'4 " &amp; &amp; 44 ' ; &amp; 7B &gt;"'0'&amp;' % " &amp;'' ' &amp; ' % &amp; B'#&gt;%' M74' 0&amp;C0 %W &amp;#' F'B'C&amp;' M &amp;% '%'CI '0 #'C(4 &amp;% C'' &amp;#% ,B%'4'' % , F '0' % # 7% &amp; 0' ' 44, &amp; ' &amp;( ' &amp;% ' '' &amp; 0' # '0' % 'C M F'B% &amp; ( &amp; &gt;F' &amp;&gt; '' % &amp; B' % ' ; % , ' &gt; &amp; &amp;%''4#&gt;%F '0' % '0'44' W'4 C' J &amp;&amp;&gt;')'&amp;&gt;&amp; #';4' &amp;' %&amp; 0' , '# , M 'C F'B% &amp; ', #&gt; ' M' C'% %@ K-:.-5?W ' ; %)7'#I &amp;J#&amp;'&gt;B' &amp;&amp;%'&amp;' "'0M /'0'&amp; @ -**+X=*(.?5'&amp;(=C' 4'A( #' &amp;%''4, &gt; &amp; 0' ' ' ; % )7'#, '&amp;%&amp; &amp; 'B', R '' % &amp; 0' &amp; B' @ K C'%592:-&amp;.+.::-A( %#' &gt; 44' %&amp; %#% &amp; % #&gt;' &amp;&gt;F'B&gt;F', ',&amp;&gt; '0' % %'(4 # &gt;'0'&amp;' %' &amp;&gt; 'B0' %( %C' &amp;&gt; '0' %F'B'C 4 ' 4', &amp;B'&amp;C &amp;##.:L(</w:t>
      </w:r>
    </w:p>
    <w:p>
      <w:r>
        <w:t>, $% $ &amp;' ; ' 7B &amp; ' &amp; %&amp; ''C,''# ;#' %' 44' W' &amp;' F' ' 'C / %0''C &amp;$ E @ K -.= --: '&amp;( -C %4%W K C'%&amp;-:I' .::1-=92:1A(</w:t>
      </w:r>
    </w:p>
    <w:p>
      <w:r>
        <w:t>,7'44=:-1&amp;'' &amp;%&amp; ' &amp;$&amp; 4' @'"/ !A %&amp;' % $K '4' &amp;&amp;(</w:t>
      </w:r>
    </w:p>
    <w:p>
      <w:r>
        <w:t>',&amp;'0 M I % &amp;%''&amp;$ 4'%(</w:t>
      </w:r>
    </w:p>
    <w:p>
      <w:r>
        <w:t>"-+2-+"</w:t>
      </w:r>
    </w:p>
    <w:p>
      <w:r>
        <w:t># ". ".! #" !# #.</w:t>
      </w:r>
    </w:p>
    <w:p>
      <w:r>
        <w:t>6</w:t>
      </w:r>
    </w:p>
    <w:p>
      <w:r>
        <w:t>-( %0CW 6</w:t>
      </w:r>
    </w:p>
    <w:p>
      <w:r>
        <w:t>.( I W 1( 4 '&amp;#&gt;0 4 % M &amp; &amp;%' &amp; 1: I &amp;/ '4' ' ' &amp;% &amp;% 'C4%&amp;%&amp;, &amp;%'' &amp;%' C ' ' &amp; &amp;%'' #%WCAF# '4' '0'&amp;&amp; &amp;%''WA 'B &amp;% ( ' &amp;0&amp;%'0C(%'&amp; ') &amp; 0, #' I' , '' # &amp;%'' #% &gt;0 &amp; #% %F%&amp;'% @ (-1.,-:5 -:9A(</w:t>
      </w:r>
    </w:p>
    <w:p>
      <w:r>
        <w:t>B44'O ['&amp; !</w:t>
      </w:r>
    </w:p>
    <w:p>
      <w:r>
        <w:t>%'&amp; O '</w:t>
      </w:r>
    </w:p>
    <w:p>
      <w:r>
        <w:t>% '"I' OK!</w:t>
      </w:r>
    </w:p>
    <w:p>
      <w:r>
        <w:t>'4&amp;% M '4'%F '''#&gt;;&gt;44'4%&amp;% &amp;'B44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