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ATAS/229/2021 vom 15. März 2021</w:t>
      </w:r>
    </w:p>
    <w:p>
      <w:r>
        <w:t>GE Cour de justice, 2021-03-15, FR</w:t>
      </w:r>
    </w:p>
    <w:p>
      <w:r>
        <w:rPr>
          <w:b/>
        </w:rPr>
        <w:t xml:space="preserve">Quelle: </w:t>
      </w:r>
      <w:r>
        <w:t>https://mcp.opencaselaw.ch/entscheid/ge_gerichte_ATAS_229_2021</w:t>
      </w:r>
    </w:p>
    <w:p>
      <w:r>
        <w:t>FR: GE_GERICHTE ATAS/229/2021 du 15 mars 2021</w:t>
      </w:r>
    </w:p>
    <w:p>
      <w:r>
        <w:t>IT: GE_GERICHTE ATAS/229/2021 del 15 marzo 2021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A/497/2021 ATAS/229/2021 COUR DE JUSTICE Chambre des assurances sociales Arrêt du 15 mars 2021 6ème Chambre</w:t>
      </w:r>
    </w:p>
    <w:p>
      <w:r>
        <w:t>En la cause A______ SARL, sis ______, à PERLY, représenté par Madame Françoise HAAS, FIDUCIAIRE DU MANDEMENT SA</w:t>
      </w:r>
    </w:p>
    <w:p>
      <w:r>
        <w:t>recourante</w:t>
      </w:r>
    </w:p>
    <w:p>
      <w:r>
        <w:t>contre OFFICE CANTONAL DE L'EMPLOI, sis rue des Gares 16, Case postale 2660, GENEVE</w:t>
      </w:r>
    </w:p>
    <w:p>
      <w:r>
        <w:t>intimé</w:t>
      </w:r>
    </w:p>
    <w:p>
      <w:r>
        <w:t>A/497/2021 - 2/2 - Vu en fait la décision sur opposition du 26 janvier 2021 de l’Office cantonal de l’emploi (ci-après : l’OCE) notifiée à A______ Sàrl (ci-après : la recourante) ; Vu le recours du 1er février 2021 déposé par la recourante auprès de la chambre des assurances sociales de la Cour de justice ; Vu le courrier de la recourante du 1er mars 2021,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