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ATAS/229/2011 vom 7. März 2011</w:t>
      </w:r>
    </w:p>
    <w:p>
      <w:r>
        <w:t>GE Cour de justice, 2011-03-07, FR</w:t>
      </w:r>
    </w:p>
    <w:p>
      <w:r>
        <w:rPr>
          <w:b/>
        </w:rPr>
        <w:t xml:space="preserve">Quelle: </w:t>
      </w:r>
      <w:r>
        <w:t>https://mcp.opencaselaw.ch/entscheid/ge_gerichte_ATAS_229_2011</w:t>
      </w:r>
    </w:p>
    <w:p>
      <w:r>
        <w:t>FR: GE_GERICHTE ATAS/229/2011 du 7 mars 2011</w:t>
      </w:r>
    </w:p>
    <w:p>
      <w:r>
        <w:t>IT: GE_GERICHTE ATAS/229/2011 del 7 marzo 2011</w:t>
      </w:r>
    </w:p>
    <w:p>
      <w:pPr>
        <w:pStyle w:val="Heading2"/>
      </w:pPr>
      <w:r>
        <w:t>Erwägungen</w:t>
      </w:r>
    </w:p>
    <w:p>
      <w:r>
        <w:rPr>
          <w:b/>
        </w:rPr>
        <w:t>E. 1</w:t>
      </w:r>
    </w:p>
    <w:p>
      <w:r>
        <w:t>Jusqu’au 31 décembre 2010,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une demande de prestation du 18 juillet 2007 et une incapacité de travail alléguée depuis novembre 2005.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(RO 2003 3852) et celles du 6 octobre 2006 (5ème révision de la LAI), entrées en vigueur le 1er janvier 2008, mais uniquement pour les faits postérieurs à cette date.</w:t>
      </w:r>
    </w:p>
    <w:p>
      <w:r>
        <w:rPr>
          <w:b/>
        </w:rPr>
        <w:t>E. 2</w:t>
      </w:r>
    </w:p>
    <w:p>
      <w:r>
        <w:t>a) L'art. 69 al. 1 LAI prévoit que les décisions des offices AI cantonaux peuvent faire directement l'objet d'un recours devant le tribunal des assurances du canton de l'office qui a rendu la décision.</w:t>
      </w:r>
    </w:p>
    <w:p>
      <w:r>
        <w:t>A/3507/2010 - 9/15 - b) En l'espèce, l'OAI a communiqué à l'assuré un projet de décision en date du 10 août 2010, qui a été confirmé par la décision du 15 septembre 2010, contre laquelle l'assurée a interjeté directement recours devant la Cour de céans le 15 octobre 2010. c) Interjeté dans les forme et délai prévus par la loi, devant l'autorité compétente, le recours est en conséquence recevable (art. 56 ss LPGA).</w:t>
      </w:r>
    </w:p>
    <w:p>
      <w:r>
        <w:rPr>
          <w:b/>
        </w:rPr>
        <w:t>E. 3</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4</w:t>
      </w:r>
    </w:p>
    <w:p>
      <w:r>
        <w:t>a) Depuis l'entrée en vigueur, le 1er janvier 2004, de la novelle du 21 mars 2003 modifiant la LAI (4ème révision) la teneur de l'art. 28 al. 1 LAI, valable jusqu'au 31 décembre 2007 (aLAI) est la suivante : «1. L'assuré a droit à une rente s'il est invalide à 40 % au moins. La rente est échelonnée comme suit, selon le taux d'invalidité : 40 % au moins un quart, 50 % au moins une demie, 60 % au moins trois-quarts, 70 % au moins rente entière.». b) Selon l'art. 29 al. 1 LAI, dans sa teneur en vigueur jusqu'au 31 décembre 2007, le droit à la rente au sens de l'art. 28 LAI prend naissance au plus tôt à la date à partir de laquelle l'assuré présente une incapacité de gain durable de 40 % au moins (art. 7 LPGA) (let. a) ou à partir de laquelle il a présenté, en moyenne, une incapacité de travail de 40 % au moins pendant une année sans interruption notable (art. 6 LPGA) (let. b). c) Selon l'art. 88a RAI, en vigueur depuis le 1er mars 2004,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Si l’incapacité de gain ou la capacité d’accomplir les travaux habituels ou l’impotence ou le besoin de soins</w:t>
      </w:r>
    </w:p>
    <w:p>
      <w:r>
        <w:t>A/3507/2010 - 10/15 - découlant de l’invalidité d’un assuré s’aggrave, il y a lieu de considérer que ce changement accroît, le cas échéant, son droit aux prestations dès qu’il a duré trois mois sans interruption notable. L’art. 29bis est toutefois applicable par analogie (al. 2).</w:t>
      </w:r>
    </w:p>
    <w:p>
      <w:r>
        <w:rPr>
          <w:b/>
        </w:rPr>
        <w:t>E. 5</w:t>
      </w:r>
    </w:p>
    <w:p>
      <w:r>
        <w:t>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b) La notion de marché équilibré du travail est une notion théorique et abstraite qui sert de critère de distinction entre les cas tombant sous le coup de l'assurance- 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(ATF 110 V 273 consid. 4b p. 276; arrêt I 350/89 du 30 avril 1991 consid. 3b, in RCC 1991 p. 329). c)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(arrêt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w:t>
      </w:r>
    </w:p>
    <w:p>
      <w:r>
        <w:t>A/3507/2010 - 11/15 - (arrêts I 350/89 précité consid. 3b; I 329/88 du 25 janvier 1989 consid. 4a, in RCC 1989 p. 328). d)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9C_313/2007 du 8 janvier 2008 consid. 5.2 in fine et la référence).</w:t>
      </w:r>
    </w:p>
    <w:p>
      <w:r>
        <w:rPr>
          <w:b/>
        </w:rPr>
        <w:t>E. 6</w:t>
      </w:r>
    </w:p>
    <w:p>
      <w:r>
        <w:t>a)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b)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7</w:t>
      </w:r>
    </w:p>
    <w:p>
      <w:r>
        <w:t>a) En ce qui concerne la preuve, le juge des assurances sociales fonde sa décision, sauf dispositions contraires de la loi, sur les faits qui, faute d'être établis de manière irréfutable, apparaissent comme les plus vraisemblables, c'est-à-dire qui présentent</w:t>
      </w:r>
    </w:p>
    <w:p>
      <w:r>
        <w:t>A/3507/2010 - 12/15 -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w:t>
      </w:r>
    </w:p>
    <w:p>
      <w:r>
        <w:t>A/3507/2010 - 13/15 - sociales, il y a lieu toutefois de poser des exigences sévères quant à l'impartialité de l'expert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w:t>
      </w:r>
    </w:p>
    <w:p>
      <w:r>
        <w:rPr>
          <w:b/>
        </w:rPr>
        <w:t>E. 8</w:t>
      </w:r>
    </w:p>
    <w:p>
      <w:r>
        <w:t>En l'espèce, le Tribunal cantonal des assurances sociales avait, dans son arrêt du 14 août 2009, ordonné à l'OAI de procéder à une instruction complémentaire par le biais d'une expertise pluridisciplinaire rhumatologique, neurologique, oto-rhino- laryngologique et psychiatrique. L'intimé a mandé le CEMed pour une expertise avec volets rhumatologique, psychiatrique et ORL selon avis du SMR du 17 novembre 2009. Dans le cadre du présent recours, les parties concluent toutes deux à l'ordonnance d'une expertise neurologique. Il convient en l'état, d'ordonner une telle expertise dès lors que l'aspect neurologique n'a pas fait l'objet de l'expertise du CEMed, étant précisé que la question de la valeur probante de l'expertise du CEMed et, en conséquence, celle de l'ordonnance d'une nouvelle expertise pluridisciplinaire judiciaire telle que requise par la recourante, sera examinée ultérieurement.</w:t>
      </w:r>
    </w:p>
    <w:p>
      <w:r>
        <w:rPr>
          <w:b/>
        </w:rPr>
        <w:t>E. 9</w:t>
      </w:r>
    </w:p>
    <w:p>
      <w:r>
        <w:t>En conséquence, il convient d'ordonner une expertise neurologique, laquelle sera confiée au Dr D _______, FMH neurologie,. Pour répondre aux observations des parties, les question 2g et 2q seront complétées.</w:t>
      </w:r>
    </w:p>
    <w:p>
      <w:r>
        <w:t>A/3507/2010 - 14/15 - PAR CES MOTIFS, LA CHAMBRE DES ASSURANCES SOCIALES : Statuant A la forme : 1. Déclare le recours recevable ; Préparatoirement : 2. Ordonne une expertise médicale. La confie au D _______. Dit que la mission d’expertise sera la suivante : a. Prendre connaissance du dossier de la cause. b. Si nécessaire prendre tous renseignements auprès des médecins ayant traité Mme W__________. c. Examiner Mme W__________. d. Etablir un rapport détaillé et répondre aux questions suivantes: e. Quelle est l’anamnèse détaillée du cas ? f. Quelles sont les plaintes de Mme W__________ ? g. - Quelle est l’atteinte à la santé dont souffre Mme W__________ (diagnostics avec et sans répercussion sur la capacité de travail, dates d'apparition) ? - Quel est le status ? h. Les atteintes sont-elles objectivables ? Si oui, les plaintes sont-elles expliquées par de telles atteintes objectivables ? i. Quel est le status détaillé et l'évolution du status depuis le début de l'atteinte ? j. Mme W__________ suit-elle un traitement adéquat ? k. Quelles sont les limitations fonctionnelles ? l. Compte tenu de vos diagnostics, l’assurée pourrait-elle exercer une activité lucrative ? Si non, pourquoi ? Si oui, laquelle ? A quel taux ? Depuis quelle date ?</w:t>
      </w:r>
    </w:p>
    <w:p>
      <w:r>
        <w:t>A/3507/2010 - 15/15 - m. Une activité adaptée est-elle possible ? Si non ou dans une mesure restreinte, pour quels motifs ? Quelles sont les limitations fonctionnelles qui entrent en ligne de compte ? n. En particulier l'activité de vendeuse est-elle exigible ? Si non, depuis quelle date et pour quels motifs ? o. Quel est votre pronostic quant à l’exigibilité de la reprise d’une activité lucrative ? p. L'expertise du CEMed du 5 juillet 2010 a conclu à une capacité de travail de la recourante de 100 % dans une activité adaptée. Etes-vous d'accord avec cette appréciation ? Si non, pourquoi ? Veuillez motiver précisément vos divergences. q. Confirmez-vous le diagnostic de périarthrite de la hanche gauche (ou de la hanche droite ?) sur tendinite du moyen fessier ? Si oui, cette atteinte entraîne-t-elle une diminution de la capacité de travail de la recourante et dans quelle mesure ? r. Faire toutes autres observations ou suggestions utiles. 3. Réserve le sort des frais jusqu’à droit jugé au fond.</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