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ATAS/229/2006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https://mcp.opencaselaw.ch/entscheid/ge_gerichte_ATAS_229_2006</w:t>
      </w:r>
    </w:p>
    <w:p>
      <w:r>
        <w:t>FR: GE_GERICHTE ATAS/229/2006 du 9 mars 2006</w:t>
      </w:r>
    </w:p>
    <w:p>
      <w:r>
        <w:t>IT: GE_GERICHTE ATAS/229/2006 del 9 marzo 2006</w:t>
      </w:r>
    </w:p>
    <w:p>
      <w:pPr>
        <w:pStyle w:val="Heading2"/>
      </w:pPr>
      <w:r>
        <w:t>Volltext</w:t>
      </w:r>
    </w:p>
    <w:p>
      <w:r>
        <w:t>!"# "$"# " $ # % &amp; ' (</w:t>
      </w:r>
    </w:p>
    <w:p>
      <w:r>
        <w:t>!"###$% &amp; '&amp; '! "()*+$*#""##,$*-*)#</w:t>
      </w:r>
    </w:p>
    <w:p>
      <w:r>
        <w:t>.</w:t>
      </w:r>
    </w:p>
    <w:p>
      <w:r>
        <w:t>)")*</w:t>
      </w:r>
    </w:p>
    <w:p>
      <w:r>
        <w:t>"*) //</w:t>
      </w:r>
    </w:p>
    <w:p>
      <w:r>
        <w:t>, '' &amp; !) 0"12!("*345!6466</w:t>
      </w:r>
    </w:p>
    <w:p>
      <w:r>
        <w:t>67</w:t>
      </w:r>
    </w:p>
    <w:p>
      <w:r>
        <w:t>#*#$</w:t>
      </w:r>
    </w:p>
    <w:p>
      <w:r>
        <w:t>855584995 &amp;4866&amp; " ) 6: !$ *)#$*;) !)(*#+* :*#"#*$#! ?$$=##,=")*#",#***#): 4: '"==)*$(@$(#6114*=#?)"0A#(#4996!$("$ *6)"*"?)4994()**#"();,==#*" ,)&amp;#+##*$B C: 7: )((")**$&gt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amp;#+##*$! )(*#+*)* : 6 C: ($#?! #+##*$ 39G "# "+) )"#* % #&amp;)* B)*: 4&gt; :6?# C: : 4 ! (") ,$+*#" ,#+##*$! )+ *)+# D ,#+# ("))#* "?*#) :4 C:"()#""#*);AA$$)=#)*#;)D 79"#:6!69367K"#: 4*4?C:'#)"**(*O*)$*)#$+()$##"!#"+#) $+)"$$*"()*##)*"())*) +) (()" 3S ' 4999 "#:676KC: 5: )#**#*%*$(0@#DD#(+*!"**#*(@0#D! ()"+"D)#+##*$Q)*:3:6 !#=**#")&amp;"*) ==*#"*()"()*#*&amp;"#(0@#DD#$D#+*% #:"#;)(""$DQ$**(0@#D #= &amp; " ( " ==*#" % ()) @)A () Q)&amp; #+##*$&amp;!##*#"(#*$A#DQ)$("))#*(O@) =#*()+?"+""*$S)D#* "#:3#=#! 6946K5S'4996(:443"#:4?S'4999(:657"#:4S'611K(:</w:t>
      </w:r>
    </w:p>
    <w:p>
      <w:r>
        <w:t>855584995 &amp;&gt;866&amp; 76&gt;"#:4!(:746"#:6!(:343"#:6S6114(:6&gt;4"#:4* )$=$)#*$C: '" F)#()! *)"? "*"=") "") 7897 64 ) 4993! (?#$ 2989446+)#4993S /649661"#:48S' '6112(:25S 611K " 45K (: 462 * : "#: 5 * KC: * *)"? *)* *$A")#==*#"(0@#D!(")D 4897&gt;F#4993"#:3:6:6C: )((")*, 7897 64 ) 4993 "#: 4:4:7S )#@ . &amp; ' ! ) @*?A)#== ) )?#*=W@#AH#*#*A#)'"E#+)#@)A!*#@=X)</w:t>
      </w:r>
    </w:p>
    <w:p>
      <w:r>
        <w:t>#H"+)A#@ # ) +##*W*?A! # U $ ' // ' 8/)E' Y$:Z!'@)E )?#*=W@#AH#*!'*: 4997! (: K3! * "* 17C: ==*! " F)#()! *)"? "*"=") "") 6C: 7! ($:&gt;2C&amp;()#"?*O*) 4897 &gt; F# 4993 "#: 3:6:4S /6946K5S'4996(:443+:"#:4?*)$=$)S))O*:()$#*$ "#:4:4:7*))O*#*$S=:# /64241&gt;"#:3#=#C:</w:t>
      </w:r>
    </w:p>
    <w:p>
      <w:r>
        <w:t>855584995 &amp;1866&amp; ##? * 789764)4993!"#:4:4:7#=#S</w:t>
      </w:r>
    </w:p>
    <w:p>
      <w:r>
        <w:t>. &amp; ' !"(:#*:(:2K!($:&gt;9C: ; ") D, ,? )$** ) ( "*#D #A"*# *)"? "*"=") "") 789764)4993!"#:4:4:3: *))O*#*$S / 4&gt;4897&gt;F#4993"#:3:6:7C: ()#("#*#"$#)*$(0@#D*))")"* #(" ,)$ "*#** ? ##(? (") *)@) D*#" BF)##DC+"#)#*D)"(* 4897&gt;F#4993"#: 3:6:3S / K&gt;789764)4993!"#:4:4:4C:</w:t>
      </w:r>
    </w:p>
    <w:p>
      <w:r>
        <w:t>)$$! F)#() "#:7:7:6*)$=$)% . &amp; ' !"(:#*:!(:&gt;6* "*675C: K: ()$*!#A"*#=#?)"0A#$*$#)*("$*,*( "**$: ,* ) !)@*""A!D#,=")*("$ "N*4994:,*;")%F**#*)D,*")#*$#*#$")"$ C:</w:t>
      </w:r>
    </w:p>
    <w:p>
      <w:r>
        <w:t>A)==#;)</w:t>
      </w:r>
    </w:p>
    <w:p>
      <w:r>
        <w:t>#//</w:t>
      </w:r>
    </w:p>
    <w:p>
      <w:r>
        <w:t>()$#*</w:t>
      </w:r>
    </w:p>
    <w:p>
      <w:r>
        <w:t>T)#' T "(#"=")()$*))O**"*#=#$&lt;()*###DQ%Q==#=$$) )"#()A)==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