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https://mcp.opencaselaw.ch/entscheid/ge_gerichte_ATAS_228_2004</w:t>
      </w:r>
    </w:p>
    <w:p>
      <w:r>
        <w:t>FR: GE_GERICHTE ATAS/228/2004 du 6 avril 2004</w:t>
      </w:r>
    </w:p>
    <w:p>
      <w:r>
        <w:t>IT: GE_GERICHTE ATAS/228/2004 del 6 aprile 2004</w:t>
      </w:r>
    </w:p>
    <w:p>
      <w:pPr>
        <w:pStyle w:val="Heading2"/>
      </w:pPr>
      <w:r>
        <w:t>Volltext</w:t>
      </w:r>
    </w:p>
    <w:p>
      <w:r>
        <w:t>!" !"#</w:t>
      </w:r>
    </w:p>
    <w:p>
      <w:r>
        <w:t>$%&amp;'($)''* +$))&amp;$)''( + + ,+ , , )- ./ " 0 1 )''(</w:t>
      </w:r>
    </w:p>
    <w:p>
      <w:r>
        <w:t>2222222222 ! "#$$#%""&amp; &amp;# !# ."</w:t>
      </w:r>
    </w:p>
    <w:p>
      <w:r>
        <w:t># , + 3 , , 3,, +'(% )# *(+,-./001</w:t>
      </w:r>
    </w:p>
    <w:p>
      <w:r>
        <w:t>2).0+2100, 31243 4 + )5 &amp;$%677777777778"39# :;") " $?@"""$$" "A "## B"#$)1(5,0%" $" %#" $ ;" ) ?"" B=#%# ! #%#A"" &gt;"?!" "D EC #E5 #** $? * $ #$= *%# @ D( #$ $)0 %A1000# * ""&gt;? ).%#"9 "$"D% #" "D(5 ,5 # %$"@ " %$"" $ . ;!" )+ % 11 %" ,0#F 100) 7777777777 "$"&gt; !# "# % *!#A ?A$?"$ !" ?"%#"A"" #?" $## " $?$#%%D% 5 " "# " "A% %G% %" 1001 # %G% 77777777775#AA#$#$=*%#@ " 5 +5 #@%%$"*"$-;" 1001C #"$" " "# #%% % A""H" $ !"$? "!" " =$#%$##@(#"&gt;@" $ #A*# "#5 -5 $""# $ 1) ;!" 100, C #$ $?"!"$" B # A$?$"%" "#$" $D"$1.I""&gt;? "$%" # " B?" D" *"@B10I$?%# $1)J,/0*5 /5 C" B ?##" "# $ # $ 1) *!" 100, C $ $""# ##" "# $ $ 1 ;" 100,5 $% "% ?##" "##" $ "##$$$$ $""# # $#" B "$%" " "# $ #A =("&gt;5C *#$" $@ "*" #$" $$$ ?##" "# $ 7777777777 $ )) !" # #**" $?"#$$"*!9 "#$" !?"$ 5%# $ "$%" " " *"@B1.J./0*5 45 $ ). %A 100, # % $""# ##" "#&gt;"#?"$%" "&gt;!# #A=("&gt; "&gt;% 5 # $? ?"" $D"$ %"C B41I$)$%A1001)$%A100,////I;&gt;?)$%A 100+ ,,,,I;&gt;?)$%A100- $? !% $? "$%" " " $? 5</w:t>
      </w:r>
    </w:p>
    <w:p>
      <w:r>
        <w:t>2).0+2100, 3,243</w:t>
      </w:r>
    </w:p>
    <w:p>
      <w:r>
        <w:t># B&gt;$""###" "##" &gt;? " $ "##D"!$$D$?"!"$" "@ #A=("&gt;B &gt;?"#" # &gt;?"" $D" # $9)$%A1001! !""##"A$9)$%A100+B&gt;?"#" $" # &gt; $?"!"$" $#" G !B# B"#$)J, C #" $A# $ # #"#""&gt;?B?# #"$$5 .5 # $ 1) # #A 100, C # ; $ #5</w:t>
      </w:r>
    </w:p>
    <w:p>
      <w:r>
        <w:t>#"$9 &gt; ? B ; " &gt;? "$%" " #$ B # " $? =(" &gt;"*"% ? $"* $ $A !#" $?"!"A5 " ? " B C $ #!&gt;?# "#$?"$%" " #"%" K B # $?"*"%( D "#5C?D" $ @$D"* #""##$ B?" "#$ "1,") ,- 5 %# $" "&gt;?" *# "# $ " *"@ C # "" $ !" $D"! *"@B #"5#"$ &gt;A $!% $?" $!" # %% G $% B# #"$? " D!B C #"$9 &gt; ?"$%" ; "*" ?95 #D "AC #*"%&gt;??!" " 7777777777 ## " "*B " 5 ?" $ ?$" " "# " 9 $ 7777777777 $"$"A5 )05 "A" #D" 57777777777$ $1,;!"100+ &gt;"#$+*!"100+$*L#"! M &gt; "#$!#"?"""" "#AA#"A#@&gt; #A =("&gt; $ " #" " $?"" *" $ ? 100- 7777777777#$N"%O "%#AA&gt; #A=("&gt; $% " #" " $?""B*"$?100-5 ** #!# " " % #A " #% P5 &gt; "#$!#"?"""" $?# $;B#AA!#"@ &gt; !% $? "$%" " " ?** ( "&gt; #(" 7777777777 "$"&gt; N" % %A #AA &gt; !% $? "$%" " " ** ( "&gt;#% " P5 &gt; "# $ !#" &gt; " # ## " 7777777777 "$"&gt; N;""%" &gt; BD"# B"$" $ !"P5</w:t>
      </w:r>
    </w:p>
    <w:p>
      <w:r>
        <w:t>2).0+2100, 3+243 ))5 9#%%" "#$" @ " D$B;D5 + ) #"D!#"?#D" "#;$"""$11#!%A) "#O " "&gt;$# "#!B? 5-/$ #"*$ "D$$#" $#"$/# #A 10008 : "!# %% B#"*$?3"$ $ 10%) " O $ %#$"*" "#% "9$?3"$ ? "A?9 #&gt;" $#%% "$9#&gt;;D$#" ?B$#"$ "#%#$"*" "#$$#" #$? $*" # "B$ $ %" $$""#" "D"?9%"100) 8 ')14+/4#"$5))1),./#"$5)AH*5D% $"#" "# " #" 5.15) :5C# $9#"A$"#" "# $#"?3"$ $10%) "# $"$#? 5/0 !#" &gt;#$#" G $#$ ;#"! # "*" "#$$""#; B#5? 5)0/ !#" $ &gt;?$#D "#B? 5/0 $"$# $ #"%#"#$""###" "## "#$?5 $""#$# # " !1;" 100,#$). %A100, " ; % " $9#!A5 +5 &gt; "# " "D" $ !#" " ?9 !% $? "$%" " ; "*"" $? ( "# %# # 5</w:t>
      </w:r>
    </w:p>
    <w:p>
      <w:r>
        <w:t>? "1, !#" &gt;#&gt;?# $$"$ $?"$ $ #%# % $ ?&gt;$"#!" $ D"?" L#" "$%" "&gt; "# $?G # ? L#" "$%" " $? %# %@"%% $ #" *#" D"</w:t>
      </w:r>
    </w:p>
    <w:p>
      <w:r>
        <w:t>2).0+2100, 3-243 5 @ "#% "$%" " G # #&gt;? $" # "BG !5</w:t>
      </w:r>
    </w:p>
    <w:p>
      <w:r>
        <w:t>? " 1, !" &gt; #A =("&gt; $*"" #%% $ !#5 # &gt; !# $ B ?"$ # @ !% &gt;"# "%"# " B" $D"$?&gt;" A"$&gt;#% "&gt;$?"$ %"&gt;" $ # "!" #*"#"#$ #A=(#D9$# " " 8*5 Q</w:t>
      </w:r>
    </w:p>
    <w:p>
      <w:r>
        <w:t>6 &amp;</w:t>
      </w:r>
    </w:p>
    <w:p>
      <w:r>
        <w:t>#%% " $ ) " % $ # ## " &gt; B ?**"" $ %5 *# " # %% #A9% #;D@ $ J $"**" *""9?@" $?#*" ! (#D9 $!# 5?!?"$%" "&gt;# &gt;?@% $ # "# % $#&gt;%# "** 5 ""D &gt;?"$%" " #"$# ?@"#%%%#=#"#"&gt;"$$!#8*5#5 " 5)) #"5C#Q 3# #" $ !#" " ?# $? @ "# B 9D $#" *" ?#A; $?"! "D "##8@ "=(" "&gt;:&gt;?"@" $ "@%# "*$$# $?**"" $!% " 5? #"A $?$% &gt;?" #!" $ !"&gt;? $? $ "# # B *" " $? =(" 8*5 ' $ 1- #!%A ) ?"$%" " ; "*"" A$ "#$7777777777$))!" $ " $ " ! ?"$ # % " # $ %""?"$%" " ; "*"5</w:t>
      </w:r>
    </w:p>
    <w:p>
      <w:r>
        <w:t>"C !" " #D ""&gt; "#B?" $&gt;?B *" "A$" # &gt;$*# $# #!" G %"; $#&gt;#"A$!% $?"$%" " " $ D" $ ?5 "" "$"&gt; ** #%% N"%#AAP&gt; #A=("&gt;#" " $?""B*"$? 100- #%% ? "% C N#AAP &gt;!% $?</w:t>
      </w:r>
    </w:p>
    <w:p>
      <w:r>
        <w:t>2).0+2100, 3/243 "$%" " " ** ( "&gt; " *" " # ## ""%" &gt; BD"# B"$" $ !"5 ! $ $# " $ ;"$ % "# " #!" $# $?$""###" "# &gt;?# ?"$%" " $"#$ #A=("&gt; $!#=$#"BC # @ "=(" "&gt;$# #!$""#5 # &gt;"A$%"" "*#% % "9! )#F 100,;D$?*" % "%""$/+,21000$1+# #A 1000&gt;"!" # %G%# "#5 -5 # #A D"$"; "*"$"#$$B " $ "" "# B *" B @ $ # %$ " &gt;" # *"@ ?9B)J-00*5</w:t>
      </w:r>
    </w:p>
    <w:p>
      <w:r>
        <w:t>SSSSS</w:t>
      </w:r>
    </w:p>
    <w:p>
      <w:r>
        <w:t>, + 4 + ,+ , ,</w:t>
      </w:r>
    </w:p>
    <w:p>
      <w:r>
        <w:t>"</w:t>
      </w:r>
    </w:p>
    <w:p>
      <w:r>
        <w:t>5.6 7 8 3# %0) !9</w:t>
      </w:r>
    </w:p>
    <w:p>
      <w:r>
        <w:t>6</w:t>
      </w:r>
    </w:p>
    <w:p>
      <w:r>
        <w:t>)5 #!A5 " 6</w:t>
      </w:r>
    </w:p>
    <w:p>
      <w:r>
        <w:t>15 ?$% # ,5 $""#$1);!"100, $""## "!##" "#$ 1;" 100,$C &gt;?# ?"$%" $"# $ #A=("&gt;5 +5 !" C B #$ B @ " =(" "&gt; $ # B $*" #!$""#5</w:t>
      </w:r>
    </w:p>
    <w:p>
      <w:r>
        <w:t>2).0+2100, 34243 -5 #$%C @$&gt;#%$# "" "#@*" $# $#%$ "$)J-00*5 /5 *#% " $ &gt;? ! *#% # # G $ $" $ ,0 ;# $9 # "*" "# " #%%$ $ "A *$ $ C(T"U(#*&gt;" / /00+</w:t>
      </w:r>
    </w:p>
    <w:p>
      <w:r>
        <w:t>#" @%"5 $" G ##D5 %%#" $#" M : "$"&gt; @ % &gt;$""## $"#A "" $$""# &gt;H A: @# # &gt; %# "* " "% #!#" $%$ $""#H : # "D # $ # 5 C" %%#" # " #" % % # : A: : "3$ "A*$$# % "9#&gt;?" $!$"!A5%%#"$#% "##%#= $ ! &gt;" # ;#" "" &gt; $""# &gt; ?!# $ &gt; @$"# 8 5),1)0/ )0.:5</w:t>
      </w:r>
    </w:p>
    <w:p>
      <w:r>
        <w:t>D**"M</w:t>
      </w:r>
    </w:p>
    <w:p>
      <w:r>
        <w:t>" C</w:t>
      </w:r>
    </w:p>
    <w:p>
      <w:r>
        <w:t>"$ M</w:t>
      </w:r>
    </w:p>
    <w:p>
      <w:r>
        <w:t>AC</w:t>
      </w:r>
    </w:p>
    <w:p>
      <w:r>
        <w:t>#"#*#%$ G # "*"@ """&gt;?B?**"*$ $#"D**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