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ATAS/227/2013 vom 4. März 2013</w:t>
      </w:r>
    </w:p>
    <w:p>
      <w:r>
        <w:t>GE Cour de justice, 2013-03-04, FR</w:t>
      </w:r>
    </w:p>
    <w:p>
      <w:r>
        <w:rPr>
          <w:b/>
        </w:rPr>
        <w:t xml:space="preserve">Quelle: </w:t>
      </w:r>
      <w:r>
        <w:t>https://mcp.opencaselaw.ch/entscheid/ge_gerichte_ATAS_227_2013</w:t>
      </w:r>
    </w:p>
    <w:p>
      <w:r>
        <w:t>FR: GE_GERICHTE ATAS/227/2013 du 4 mars 2013</w:t>
      </w:r>
    </w:p>
    <w:p>
      <w:r>
        <w:t>IT: GE_GERICHTE ATAS/227/2013 del 4 marzo 2013</w:t>
      </w:r>
    </w:p>
    <w:p>
      <w:pPr>
        <w:pStyle w:val="Heading2"/>
      </w:pPr>
      <w:r>
        <w:t>Volltext</w:t>
      </w:r>
    </w:p>
    <w:p>
      <w:r>
        <w:t>Siégeant : Florence KRAUSKOPF, Présidente; Christine TARRIT-DESHUSSES et Jean-Pierre WAVRE, Juges assesseurs</w:t>
      </w:r>
    </w:p>
    <w:p>
      <w:r>
        <w:t>REPUBLIQUE ET</w:t>
      </w:r>
    </w:p>
    <w:p>
      <w:r>
        <w:t>CANTON DE GENEVE POUVOIR JUDICIAIRE</w:t>
      </w:r>
    </w:p>
    <w:p>
      <w:r>
        <w:t>A/3321/2012 ATAS/227/2013 COUR DE JUSTICE Chambre des assurances sociales Arrêt du 4 mars 2013 9ème Chambre En la cause Monsieur J___________, domicilié à Haute-Nendaz</w:t>
      </w:r>
    </w:p>
    <w:p>
      <w:r>
        <w:t>recourant contre SERVICE CANTONAL D'ALLOCATIONS FAMILIALES, sis rue des Gares 12, 1201 Genève</w:t>
      </w:r>
    </w:p>
    <w:p>
      <w:r>
        <w:t>intimé</w:t>
      </w:r>
    </w:p>
    <w:p>
      <w:r>
        <w:t>A/3321/2012 - 2/3 - Vu la décision sur opposition de la Caisse d'allocations familiales du 31 octobre 2012, confirmant sa décision du 9 octobre 2012, par laquelle elle a réclamé à Monsieur J___________ la restitution de 4'950 fr., perçus à titre d'allocations de formation pour ses enfants de juin 2011 à août 2012; Vu le recours formé par l'assuré le 2 novembre 2012; Vu la réponse de la Caisse, concluant au rejet du recours; Vu les pièces complémentaires apportées par le recourant avec son courrier du 7 décembre 2012; Qu'au vu de ces pièces, la Caisse a conclu, le 20 décembre 2012, qu'il convenait de rendre une nouvelle décision, admettant le droit du recourant aux prestations de juin 2011 à fin juillet 2012, pour autant qu'il retourne, dûment rempli, le formulaire de demande de prestations; Qu'à cette condition, une nouvelle décision allait être rendue, ne réclamant au recourant plus que le versement du mois d'août 2012 (de 400 fr.), intervenu à tort; Que la Cour a indiqué au recourant que s'il était d'accord avec la proposition de la Caisse, il lui incombait de lui retourner le formulaire, dûment rempli; Qu'en revanche, si la solution proposée par la Caisse ne lui convenait pas, il était invité à le signaler à la Cour dans un délai échéant le 30 janvier 2012; Qu'à la suite de l'envoi dudit formulaire par le recourant à la Caisse, celle-ci a rendu une nouvelle décision, le 22 janvier 2013, par laquelle elle a reconnu le droit du recourant aux prestations pour la période de juin 2011 à juillet 2012, a compensé ses prestations avec celles versées en lien avec la Ville de Genève et a réduit ses prétentions envers le recourant à 400 fr., Qu'au vu de cette nouvelle décision et de l'accord des parties, le recours est devenu sans objet, ce qu'il convient de constater. * * *</w:t>
      </w:r>
    </w:p>
    <w:p>
      <w:r>
        <w:t>A/3321/2012 - 3/3 - PAR CES MOTIFS, LA CHAMBRE DES ASSURANCES SOCIALES Statuant 1. Constate que le recours est devenu sans objet. 2. Dit que la procédure est gratuite.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