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ATAS/227/2007 vom 1. März 2007</w:t>
      </w:r>
    </w:p>
    <w:p>
      <w:r>
        <w:t>GE Cour de justice, 2007-03-01, DE</w:t>
      </w:r>
    </w:p>
    <w:p>
      <w:r>
        <w:rPr>
          <w:b/>
        </w:rPr>
        <w:t xml:space="preserve">Quelle: </w:t>
      </w:r>
      <w:r>
        <w:t>https://mcp.opencaselaw.ch/entscheid/ge_gerichte_ATAS_227_2007</w:t>
      </w:r>
    </w:p>
    <w:p>
      <w:r>
        <w:t>FR: GE_GERICHTE ATAS/227/2007 du 1 mars 2007</w:t>
      </w:r>
    </w:p>
    <w:p>
      <w:r>
        <w:t>IT: GE_GERICHTE ATAS/227/2007 del 1 marzo 2007</w:t>
      </w:r>
    </w:p>
    <w:p>
      <w:pPr>
        <w:pStyle w:val="Heading2"/>
      </w:pPr>
      <w:r>
        <w:t>Volltext</w:t>
      </w:r>
    </w:p>
    <w:p>
      <w:r>
        <w:t>!""# $##% $$&amp; $##&amp; '' ( '( (' )*+ , ! * $##&amp;</w:t>
      </w:r>
    </w:p>
    <w:p>
      <w:r>
        <w:t>!!!!!!!!!!"#$%"&amp;</w:t>
      </w:r>
    </w:p>
    <w:p>
      <w:r>
        <w:t>' ' ((</w:t>
      </w:r>
    </w:p>
    <w:p>
      <w:r>
        <w:t>)</w:t>
      </w:r>
    </w:p>
    <w:p>
      <w:r>
        <w:t>" #*+,"-'./0"</w:t>
      </w:r>
    </w:p>
    <w:p>
      <w:r>
        <w:t>'$%</w:t>
      </w:r>
    </w:p>
    <w:p>
      <w:r>
        <w:t>123341/440 5/135 -"#$##-''#%-%206$7/44/- !!!!!!!!!!-8#)99'#)6#'%: ; ) 9%?)%)'# '' -'' $'9 &gt; -'% # @ %'' # 6' '' ? 'A5#%-#-$ )%%'''''#)'A$-$6'-#)5 6#'% ' 7# :(32E4;" # -F7 :(.4E2; ' # '7 #%-9 %'" '$' %$ :(CCE.; A'' #- )#'*'#%--'%#'6 A9# #%'$</w:t>
      </w:r>
    </w:p>
    <w:p>
      <w:r>
        <w:t>)% -%'' '=</w:t>
      </w:r>
    </w:p>
    <w:p>
      <w:r>
        <w:t>'A$ '6 '" #%-#$$'#'A$"'7-*F&gt;&gt;='9' -'%#'6 '7#%-# -%# ? &gt;G' # #A -' # )''' # %'' # '' A-' )% -' A '6'% #-'%?-'$- '7 # % - )''#%A-'#%2$/443-)A-$ )A-'-*F'&gt;9$' &gt;#'%@)%''-$-"-)'#)'"- )'#$-9 '7#%5''' &gt; # !!!!!!!!!! %'' '#' $' - # !!!!!!!!!! 5 &gt; 6' &gt;9% -F7 # ' # H%68H'?-'%''#'65$%@$'-# !!!!!!!!!!5&gt;6'9$%#@'#-F7' '?#'7$A'#-'%-D&gt;'7#H'8 %H'?-'%''#'6%@$'5"#%A-' -*F'&gt;&gt;)9%!!!!!!!!!!"-%'(&amp;-*F' ' 5 '$$'5?-77'7FI'*-&gt;*'6#$#")%'' @@6% /44/ ' ='9' ? -'% '' # '6 # )$-'&gt;'6'% )'$%#&gt;&gt;)A %''#)A-'#!!!!!!!!!!'J''86-7' &gt;' # $-%' # '7 # % #)'#%=?%'%A$%#)##23'7/443'&gt;))*# -#)*6" %' #) ''' ? '% -F*&gt;$'"-6'#)9$'%@%'"#)$##) #':9E%@$'K'EB ; ' $%# %$&gt;7='6#K-'%9'&gt;K$-'#K%6: ( 224/,0#E. -6'" $$ ''' -F*&gt;" 'J6#'%#)'E.E2 :6)'EB ; #)%''-*F&gt;$#9"# - $$ # 99' ? -# F@ - )56#'%" #$'#-'%#@&gt;)%-'$-GF9'-6 #76'% $#&gt;'A@7#'G'#%'$% 7='6$'&gt;-7: (24/230 #' - #@' 6' #) 9' ' #%'$#@%#@6'%#)99' *' 6 # $# ' 9$'#$"*#)%6'8A@7#-#) '6'%'6-)%"7$*'''$''F%-'&gt;' A$&gt;')'6'%&gt;)-'7$'A@# )6#'%'"'%"#F&gt;"&gt;) #@' $%# -'' ' -% - -%' ' &gt; ' $ %6##$'$-''#-'%#'6:'#@; 6 -7' #) --' $%#" &gt; ' #%'$')'&gt;-''@A'9')7='#)%'#'%" &gt; --' 9# # A$ $-'" &gt;) - %@$' #%'-'A-$%--A$%"&gt;)'%'%%'7 - # )$8" &gt; #-' # 'A' $%# ' )--%'#''$%#''9&gt;# )A-''#M$'$'6% )'%? 6#'&gt; '#')A#)'6'%'6&gt;&gt;)' "'#'6J'#@%#)6#'%# 244O6'#'?''8#)6#'%?$-'#,=6/44C" '?)##%##)%:'E/+E2'E7 ;?$-'# ,=6 /44/" #' ? -' # &gt; )' #%9'6$' '6% #</w:t>
      </w:r>
    </w:p>
    <w:p>
      <w:r>
        <w:t>123341/440 50135 )-'%''#'6:9E-'/#--'#)A-'#!!!!!!!!!!; -%8#'"'#$ ' 7'' - # "#$''?F@#)'$%9#)A-'E</w:t>
      </w:r>
    </w:p>
    <w:p>
      <w:r>
        <w:t>123341/440 53135 ' / '( ('</w:t>
      </w:r>
    </w:p>
    <w:p>
      <w:r>
        <w:t>01.-.** 2 3.. . 45 !"$ 6 -.</w:t>
      </w:r>
    </w:p>
    <w:p>
      <w:r>
        <w:t>2E #$''#%#-) #'#20=' /44.'2+6/440E /E '' &gt; !!!!!!!!!! #' ? ' '8 # )5 6#'%?$-'#,=6/44CE CE 6 ? ) ? F@ - # # #' A -''# !!!!!!!!!!E .E '9#)A-'?F@#)'$%?F'#(EC)+44E 0E '&gt;-%#'@''E 3E 9$ -' # &gt;K -6' 9$ ' -%' G' # #% # C4 = #8 '9' -8 # 7 9%#% : FPIF9&gt;3"344.</w:t>
      </w:r>
    </w:p>
    <w:p>
      <w:r>
        <w:t>;"-6#$'8##' -7"9$%$'A'EB/#9%#%79%#%#2, = /440 :(; " $'9 ' $*#-6'-'@'#'#$#' A #' # )'E ./ (E -%' G' ' -8 - # '"6&gt;%$$$*#-6"#6'G'='?)6E</w:t>
      </w:r>
    </w:p>
    <w:p>
      <w:r>
        <w:t>@998</w:t>
      </w:r>
    </w:p>
    <w:p>
      <w:r>
        <w:t>((</w:t>
      </w:r>
    </w:p>
    <w:p>
      <w:r>
        <w:t>-%#'</w:t>
      </w:r>
    </w:p>
    <w:p>
      <w:r>
        <w:t>Q Q</w:t>
      </w:r>
    </w:p>
    <w:p>
      <w:r>
        <w:t>-9$#-%'G'''9%A-'&gt;K?K999%#% #-@99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