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ATAS/227/2006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https://mcp.opencaselaw.ch/entscheid/ge_gerichte_ATAS_227_2006</w:t>
      </w:r>
    </w:p>
    <w:p>
      <w:r>
        <w:t>FR: GE_GERICHTE ATAS/227/2006 du 2 mars 2006</w:t>
      </w:r>
    </w:p>
    <w:p>
      <w:r>
        <w:t>IT: GE_GERICHTE ATAS/227/2006 del 2 marzo 2006</w:t>
      </w:r>
    </w:p>
    <w:p>
      <w:pPr>
        <w:pStyle w:val="Heading2"/>
      </w:pPr>
      <w:r>
        <w:t>Volltext</w:t>
      </w:r>
    </w:p>
    <w:p>
      <w:r>
        <w:t>! "#!$% $&amp;$% !$ &amp;"% ' ( ) *</w:t>
      </w:r>
    </w:p>
    <w:p>
      <w:r>
        <w:t>+* #,,,,,,,,,, !"#$%$&amp; ' ' !&amp;&amp;( $'')*$#&amp;'&amp;#</w:t>
      </w:r>
    </w:p>
    <w:p>
      <w:r>
        <w:t># #$</w:t>
      </w:r>
    </w:p>
    <w:p>
      <w:r>
        <w:t>$# #%&amp;" !$ +,#-./011.2 !"#$%$&amp; '' !&amp;&amp;( $'')*$#+#&amp;$&amp; 3</w:t>
      </w:r>
    </w:p>
    <w:p>
      <w:r>
        <w:t>&amp;$&amp;!%</w:t>
      </w:r>
    </w:p>
    <w:p>
      <w:r>
        <w:t>4/56/4.117 8.4//8 $ -" /9 "&amp; /:6/ ) &amp;# ;;;;;;;;;; $ "# "#&amp;%$&amp;# $ '&amp;#$# ' #$#$ 3;;;;;;;; &amp; 9 $ #% $# #&amp; &amp;8"#?=#@9 .9 3 '%#$&amp; '=&amp;'$'$%'.A $ -#.110=#%%$%&amp;$&amp;!' ' #$ '# &amp;$'$'.. $ -#"# &amp;#B$%'##&amp;#-# +#+$ # ' +$#B9 'C &amp;$## !"# $#&amp; ' '!&amp;$#D' &amp;=EF"&amp;$' #&gt;"/#@9 G9 #"" #$ !%'&amp; &amp;&amp;$&amp; ' /# !-# .110 # ;;;;;;;;;; !%'&amp; $#&amp;$$ " % '&amp;, $&amp;'=%"&amp;%&amp;H!!$&amp; ' =" %# 9"#%&amp;% "G#@9 09 /1 !-# .110 #%" '$ "0#@9 79 #'%&amp;&amp; '.0 !-#.110=##H%'"#'#+#, ! $&amp;H " 7 #@9 59 # ##&amp;#'.5 !-#.110#;;;;;;;;;;"#%&amp;%=# "5 #@9 69 #;;;;;;;;;;"#&amp;#&amp;'&amp; "6#@9 A9 &amp;$%"# ##= "" &amp;$&amp; '=#%&amp;8!'&amp;'%#%H&amp;# "# &amp; &amp;#!$ "" &amp;$&amp; '$ ' .0 I&amp;# .117 &gt;" /. #@ "" &amp;$&amp; "/5#@9 :9 $ ' /6 H%#&amp;# .117 # ;;;;;;;;;; !%'&amp; &amp; ' =# $$% "/6#@9 /19 #'%&amp;&amp; # "" &amp;$&amp; '/AH%#&amp;#.117=# H&amp;#!%'%&amp;&amp; &amp;&amp;$&amp;9 &amp;'%#% "/A#@9 //9 # ##&amp;#'//#&amp;.117=#%($"&amp;$"#' #' M @ ".0#@9 /.9 /:#&amp;.117=#&amp;'&amp; ".7#@9 /G9 # $ ' /A !&amp; .117 =#% &amp;$#I$% # # $ "#&amp; +#,'&amp;$'=&amp;'$"#=#9 $&amp;$ &amp;#%$%'%% ".: G/ #@9 # @%$%! '&amp;H&amp;%$&amp;$&amp;$%' /# C$.11G#&amp;-$ '# &amp; !" %'7I, ' $"#%&amp;'$$&amp;8"#%&amp;'$7""%$$/5I,#&gt;#$9/ $9#$75@9 3&amp;$=$&amp; '=%$&amp; '/5I,#"##&amp;-H%'%# .6I&amp;#.110&gt; M/G1/15@#' &amp;, &amp;' "$%/GH%#&amp;# '&amp;" &amp;$&amp; $#&amp;$ &amp;##,$"#!$$$#&amp;-$ '# &amp; ' &amp;%,# # $# &amp; I, $&amp;$&amp;# ' =$$$ ' =%$&amp; ' NI,#9 .9 H #!%!$ (#$9 75 9 / $9 +9 7 #&amp;- $ ' # &amp; *$&amp;$&amp; &amp;8 "#? @ &amp;8"#? @93 !"%$" #I,#''="$&amp;&amp; %$-&amp;9 G9 3 =#$9 75 9 /# '%&amp;&amp; # "" &amp;$&amp; $ I$$ # # ''%&amp;'G1I #&gt;#$9519/# @"#'$#&amp;-'#' $ ' ' !&amp;&amp; ' =#% &gt;#$9 7A 9 /# @9 !$&amp;# '=#8 &amp;'$$ $H &amp;'%# ,$&amp; =#$951 '%&amp;'# #$'$# &amp; ! &amp; " # '%&amp;&amp; # "" &amp;$&amp; " #$$ # "#$$&amp; '=# &gt;#$9/15 @9 %" % ' '%&amp; $ H #! "#% "# &amp; # # $ #-9 09 &amp;$&amp;, " #$ # #H ' (# ' "#'# +#, &amp;$ ' =%%!$'.. $ -#.110#H' $&amp; &amp;$'(N!&amp;#(&amp;$I$&amp;H&amp;%9 # #$ $&amp;$ #$90 @9 # &amp;# " # $$ #$9 : 9 . @9 $&amp; '%&amp; &amp;!&amp;%&amp;'$" #-$'(%&amp;$#"# H&amp;$'(#% '&amp;$&amp;$&amp; $ '&amp;HH&amp;&amp; $# !'&amp; $ &amp;'$9 &amp; ##8 &amp;'$ ' &amp;$8&amp; !# #&amp; M/.G009 &amp;'9.-R//5/069 &amp;'95//0G1/ &amp;'9GR ) .11/ 0G7 "9GG./:AA 76"9G6G &amp;'90-@9'#%&amp; !$&amp; % (#$9:9. $&amp;!&amp;%&amp;'$!L!&amp; $" #($&amp; #&amp;,&amp;#&amp;!--!$!'&amp; '%,%%#$&amp;" #$$ M/.G00 &amp;'9.-R//5/06 &amp;'9.//0G1/ &amp;'9GR ) .11/ 0G7"9GG./:AA 76"9G6G &amp;'90-@9 59 3&amp;( "$'!$$# $$ $$ $$ M/.5G51 &amp;'97-/.7/:7 &amp;'9.R ) .111 G5G"905@9 '# &amp;$ ' "#$$&amp; '% $ '( &amp;'$ #% "" '(- #' $# (%%!$' !!,-'#$#&amp;'$$($$&amp;$$%&amp;' &amp;$%$#9$$N&amp;,$#!"&amp; # M/.:/A/ &amp;'9G9///:GG6 &amp;'9///A.A: &amp;'9/-$#%H%#@9 #%$ "# &amp;# ' '%H&amp;&amp;$&amp; !L! ' (&amp;'$ M /.: 010 &amp;'9 .9/ /.. .GG &amp;'9//./GA &amp;'9/&amp;&amp; $(K$ +$'%"D$' "&amp; $9@ ! &amp; -# M G/741G'.G !-#.110@9 I $# M /G1 //A &amp;'9 .9/ $ #%H%#@9 #$# N$# #'&amp;&amp;#"$&amp;&amp;L$#'!&amp; # ) .110X71."9/A0 &amp;'909/&amp;H&amp;/:::X G07"90.. &amp;'9.-@9 #&amp;# # ) /::: X G07 "9 0.. &amp;'9 .- $ #%H%#@9</w:t>
      </w:r>
    </w:p>
    <w:p>
      <w:r>
        <w:t>"#$&amp;&amp;#''(%&amp; #'(N#&amp;'(" #$#&amp;$#' H$# N$# #'&amp;&amp;# $ "#$$ (N&amp;$ '( &amp;'$ ' &amp;$ L$# &amp;% (-'(%%!$"#$&amp;&amp;#&gt; M/G1//A &amp;'9.9.$ !-#N ##L$&amp;$%R M "-&amp;%'/0#&amp;.117/50410@9</w:t>
      </w:r>
    </w:p>
    <w:p>
      <w:r>
        <w:t>4/56/4.117 8A4//8 69 "#!&amp;#&amp;" M/./06 &amp;'9.$#%H%#3.111"9.1/ &amp;'9 .-@9 # $# ' "&amp; ' ' &amp;# &amp; =""#*$ " .A $ -# .110?P=&amp;$%'##&amp;#-##!$ +#+$#' +$#$I=&amp;$&amp;' #'! $ '# &amp;$Q@$ /1 !-# .110? P=&amp; $% '= +$# '=&amp;# !$#'##&amp;#-##!$ +#+$#$I=&amp; $&amp;' #'! $ '# &amp;$Q@9 HH$''#&amp;"$&amp; " $%#&amp;# '(%%!$=#%($&amp;!&amp;$%"" #$#'"#%&amp;&amp; +,# '#&amp; 'H&amp;$' #$ H9 "9N9 M '/GI&amp;$.11056410/7 $ -#.110 :410@9</w:t>
      </w:r>
    </w:p>
    <w:p>
      <w:r>
        <w:t>4/56/4.117 8:4//8 #""K#" &amp;$&amp; # #$&amp; M "-&amp;%'/#I&amp;$.11G.AA41.@ '( #"'"#' /11 Y, '( +$# '( ! &amp; !$#@ &amp;$ H$# N$%#&amp;# M "-&amp;%'G $ -#.11GA641G@9</w:t>
      </w:r>
    </w:p>
    <w:p>
      <w:r>
        <w:t>("&amp;$$&amp; $'&amp;HH%#$' M "-&amp;%'/0#&amp;.117/50410@9</w:t>
      </w:r>
    </w:p>
    <w:p>
      <w:r>
        <w:t>4/56/4.117 8/14//8</w:t>
      </w:r>
    </w:p>
    <w:p>
      <w:r>
        <w:t>%,#'N &amp;'%#$&amp; H9 %,!$#$95/9/$9, @9 ( ##"'$(#($ "# #$&amp;-&amp; #$9/G./15$/1A@9</w:t>
      </w:r>
    </w:p>
    <w:p>
      <w:r>
        <w:t>,#HH&amp;#?</w:t>
      </w:r>
    </w:p>
    <w:p>
      <w:r>
        <w:t>&amp;MM</w:t>
      </w:r>
    </w:p>
    <w:p>
      <w:r>
        <w:t>#%&amp;'$?</w:t>
      </w:r>
    </w:p>
    <w:p>
      <w:r>
        <w:t>Z#&amp;3 Z</w:t>
      </w:r>
    </w:p>
    <w:p>
      <w:r>
        <w:t>#%$&amp;#8I#&amp;$?</w:t>
      </w:r>
    </w:p>
    <w:p>
      <w:r>
        <w:t>)#&amp;E ))</w:t>
      </w:r>
    </w:p>
    <w:p>
      <w:r>
        <w:t>"&amp; H #!'"#%$##L$$ $&amp;H&amp;%N"#$&amp;&amp;&amp;&lt;==HH&amp;H%'%# '$%"-&amp;&lt;"#,#HH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