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ATAS/227/2004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https://mcp.opencaselaw.ch/entscheid/ge_gerichte_ATAS_227_2004</w:t>
      </w:r>
    </w:p>
    <w:p>
      <w:r>
        <w:t>FR: GE_GERICHTE ATAS/227/2004 du 6 avril 2004</w:t>
      </w:r>
    </w:p>
    <w:p>
      <w:r>
        <w:t>IT: GE_GERICHTE ATAS/227/2004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9 5 $&amp; !9 $'&lt;!! ! !9 &amp;'</w:t>
      </w:r>
    </w:p>
    <w:p>
      <w:r>
        <w:t>&gt;-?0 =0</w:t>
      </w:r>
    </w:p>
    <w:p>
      <w:r>
        <w:t>. &amp; .+++ # '</w:t>
      </w:r>
    </w:p>
    <w:p>
      <w:r>
        <w:t>'!'</w:t>
      </w:r>
    </w:p>
    <w:p>
      <w:r>
        <w:t>&amp;&amp;!' $ ! 5&amp; ; *+ @ &amp;! ;</w:t>
      </w:r>
    </w:p>
    <w:p>
      <w:r>
        <w:t>&amp;! $ 5&amp;(&amp; ! ;</w:t>
      </w:r>
    </w:p>
    <w:p>
      <w:r>
        <w:t>4!&amp;( &amp;! !! $ !</w:t>
      </w:r>
    </w:p>
    <w:p>
      <w:r>
        <w:t>!&amp;5&amp;!' ' !&amp; 0 *0</w:t>
      </w:r>
    </w:p>
    <w:p>
      <w:r>
        <w:t>.&gt; :5&amp; .++, # '</w:t>
      </w:r>
    </w:p>
    <w:p>
      <w:r>
        <w:t>4&amp;! 5&amp;</w:t>
      </w:r>
    </w:p>
    <w:p>
      <w:r>
        <w:t>$' !&amp; $#&amp;$! ;</w:t>
      </w:r>
    </w:p>
    <w:p>
      <w:r>
        <w:t>" AAA A # AA A B&amp;- 7 # C &amp;'!' 7 $ % &amp; '!&amp;! ' !</w:t>
      </w:r>
    </w:p>
    <w:p>
      <w:r>
        <w:t>&amp;$!0</w:t>
      </w:r>
    </w:p>
    <w:p>
      <w:r>
        <w:t>5' 44 &amp; $#!!&amp;! ;</w:t>
      </w:r>
    </w:p>
    <w:p>
      <w:r>
        <w:t>5&amp;</w:t>
      </w:r>
    </w:p>
    <w:p>
      <w:r>
        <w:t>4 $# D</w:t>
      </w:r>
    </w:p>
    <w:p>
      <w:r>
        <w:t>$ &amp; E0 &gt;0</w:t>
      </w:r>
    </w:p>
    <w:p>
      <w:r>
        <w:t>3 &amp; .++,</w:t>
      </w:r>
    </w:p>
    <w:p>
      <w:r>
        <w:t>$! 1111111111</w:t>
      </w:r>
    </w:p>
    <w:p>
      <w:r>
        <w:t>'$&amp;('</w:t>
      </w:r>
    </w:p>
    <w:p>
      <w:r>
        <w:t>! ; #!!!&amp; $ # $ % &amp;</w:t>
      </w:r>
    </w:p>
    <w:p>
      <w:r>
        <w:t>!!'</w:t>
      </w:r>
    </w:p>
    <w:p>
      <w:r>
        <w:t>&amp;$ &amp; $</w:t>
      </w:r>
    </w:p>
    <w:p>
      <w:r>
        <w:t>% $ &amp;&amp;!!&amp; 4!&amp; $</w:t>
      </w:r>
    </w:p>
    <w:p>
      <w:r>
        <w:t>5! !' ; $ &amp;!</w:t>
      </w:r>
    </w:p>
    <w:p>
      <w:r>
        <w:t>!!&amp; ; $ &amp;! !</w:t>
      </w:r>
    </w:p>
    <w:p>
      <w:r>
        <w:t>5! $</w:t>
      </w:r>
    </w:p>
    <w:p>
      <w:r>
        <w:t>!F!</w:t>
      </w:r>
    </w:p>
    <w:p>
      <w:r>
        <w:t>&amp;7 &amp;&amp; %# '&amp; $&amp; 7! $</w:t>
      </w:r>
    </w:p>
    <w:p>
      <w:r>
        <w:t>! $</w:t>
      </w:r>
    </w:p>
    <w:p>
      <w:r>
        <w:t>$ #5!-&lt; (90</w:t>
      </w:r>
    </w:p>
    <w:p>
      <w:r>
        <w:t>!&amp;&amp;</w:t>
      </w:r>
    </w:p>
    <w:p>
      <w:r>
        <w:t>$&amp;(!&amp;%'</w:t>
      </w:r>
    </w:p>
    <w:p>
      <w:r>
        <w:t>8!&amp;- 48&amp; &amp;(G</w:t>
      </w:r>
    </w:p>
    <w:p>
      <w:r>
        <w:t>&amp;5 $</w:t>
      </w:r>
    </w:p>
    <w:p>
      <w:r>
        <w:t>% BD</w:t>
      </w:r>
    </w:p>
    <w:p>
      <w:r>
        <w:t>$ &amp; EC0</w:t>
      </w:r>
    </w:p>
    <w:p>
      <w:r>
        <w:t>4&amp; ' #&amp;&amp;!' $ ! 5&amp; $ *+ @ $7</w:t>
      </w:r>
    </w:p>
    <w:p>
      <w:r>
        <w:t>. &amp; .+++</w:t>
      </w:r>
    </w:p>
    <w:p>
      <w:r>
        <w:t>' &amp;$ &amp;$'! &amp;'0 ?0</w:t>
      </w:r>
    </w:p>
    <w:p>
      <w:r>
        <w:t>= !&lt; .++,</w:t>
      </w:r>
    </w:p>
    <w:p>
      <w:r>
        <w:t>$! $ #</w:t>
      </w:r>
    </w:p>
    <w:p>
      <w:r>
        <w:t>$! 1111111111 '&amp;&amp;! H"I</w:t>
      </w:r>
    </w:p>
    <w:p>
      <w:r>
        <w:t>'$&amp; &amp;! ! 9!(&amp;</w:t>
      </w:r>
    </w:p>
    <w:p>
      <w:r>
        <w:t>'$&amp;('</w:t>
      </w:r>
    </w:p>
    <w:p>
      <w:r>
        <w:t>! $#8 !&amp; 7</w:t>
      </w:r>
    </w:p>
    <w:p>
      <w:r>
        <w:t>- )/,+-</w:t>
      </w:r>
    </w:p>
    <w:p>
      <w:r>
        <w:t>/,**)/+) 5&amp; !' # ' ! 5&amp; &amp; &amp; $</w:t>
      </w:r>
    </w:p>
    <w:p>
      <w:r>
        <w:t>$&amp; 0</w:t>
      </w:r>
    </w:p>
    <w:p>
      <w:r>
        <w:t>$&amp;(!&amp;%' $ 5&amp;(&amp; &amp;!!</w:t>
      </w:r>
    </w:p>
    <w:p>
      <w:r>
        <w:t>$ $8</w:t>
      </w:r>
    </w:p>
    <w:p>
      <w:r>
        <w:t>7</w:t>
      </w:r>
    </w:p>
    <w:p>
      <w:r>
        <w:t>&amp;$! $</w:t>
      </w:r>
    </w:p>
    <w:p>
      <w:r>
        <w:t>&amp; !&amp; 6!</w:t>
      </w:r>
    </w:p>
    <w:p>
      <w:r>
        <w:t>!</w:t>
      </w:r>
    </w:p>
    <w:p>
      <w:r>
        <w:t>$&amp;! &amp; 5&amp; &amp; !</w:t>
      </w:r>
    </w:p>
    <w:p>
      <w:r>
        <w:t>&lt; $#''! 69!9(&amp;% 6! 5 $ $&amp;0 7 5&amp; $&amp; %#&amp; '!&amp;! !! ; 4&amp;! &amp;&lt; % # ' &amp;! '!' 5&amp;!&amp;</w:t>
      </w:r>
    </w:p>
    <w:p>
      <w:r>
        <w:t>$ #&amp;$! $# $&amp;! &amp; 5&amp; &amp; #8 ! #! $' ' '!'</w:t>
      </w:r>
    </w:p>
    <w:p>
      <w:r>
        <w:t>$ ! '' ! #&amp;$! ! # &amp;!&amp; $ 5&amp;(&amp;</w:t>
      </w:r>
    </w:p>
    <w:p>
      <w:r>
        <w:t>!&amp; $ J9&amp;9 BD</w:t>
      </w:r>
    </w:p>
    <w:p>
      <w:r>
        <w:t>$ &amp; EC '!! ('' ! ( 5'</w:t>
      </w:r>
    </w:p>
    <w:p>
      <w:r>
        <w:t>$ (&amp; ' #!-;-$&amp; 5! $</w:t>
      </w:r>
    </w:p>
    <w:p>
      <w:r>
        <w:t>% !-9&amp;! &amp;7 9 7 #&amp;$!0</w:t>
      </w:r>
    </w:p>
    <w:p>
      <w:r>
        <w:t>(( 5!&amp; $&amp; $ 6!K 8</w:t>
      </w:r>
    </w:p>
    <w:p>
      <w:r>
        <w:t>8 $ $ &amp;!!&amp; $ ! ! #!&amp;5&amp;!' ' !&amp; $ # ' '!&amp;! !! ; 4&amp;! &amp;&lt; ! $' &amp;!</w:t>
      </w:r>
    </w:p>
    <w:p>
      <w:r>
        <w:t>'&amp;&amp;! $</w:t>
      </w:r>
    </w:p>
    <w:p>
      <w:r>
        <w:t>!9(&amp;0 #8 !</w:t>
      </w:r>
    </w:p>
    <w:p>
      <w:r>
        <w:t>$&amp; %#&amp; 8&amp;!&amp;!</w:t>
      </w:r>
    </w:p>
    <w:p>
      <w:r>
        <w:t>!&amp; $ &amp;!' &amp;&lt; !</w:t>
      </w:r>
    </w:p>
    <w:p>
      <w:r>
        <w:t>5&amp;(&amp; '! ! #&amp;$!0</w:t>
      </w:r>
    </w:p>
    <w:p>
      <w:r>
        <w:t>!6 $ &amp;!' $5&amp;! F! %&amp;4&amp;' $ &amp;&lt; !</w:t>
      </w:r>
    </w:p>
    <w:p>
      <w:r>
        <w:t>$ &lt;&lt; 5</w:t>
      </w:r>
    </w:p>
    <w:p>
      <w:r>
        <w:t>5 ! $&amp;5 $ ! &lt; ! $ #&amp;! 5 &amp;&lt; $ 7 $# ' '!'</w:t>
      </w:r>
    </w:p>
    <w:p>
      <w:r>
        <w:t># '0</w:t>
      </w:r>
    </w:p>
    <w:p>
      <w:r>
        <w:t>&amp;!</w:t>
      </w:r>
    </w:p>
    <w:p>
      <w:r>
        <w:t>% #&amp; ! $</w:t>
      </w:r>
    </w:p>
    <w:p>
      <w:r>
        <w:t>6!!(&amp;</w:t>
      </w:r>
    </w:p>
    <w:p>
      <w:r>
        <w:t>$ $8</w:t>
      </w:r>
    </w:p>
    <w:p>
      <w:r>
        <w:t>7 #&amp;$! &amp;</w:t>
      </w:r>
    </w:p>
    <w:p>
      <w:r>
        <w:t>&amp;&amp;!' $ ! 5&amp; &amp;(&amp;4&amp;!&amp;50</w:t>
      </w:r>
    </w:p>
    <w:p>
      <w:r>
        <w:t>'&amp;' %#&amp; #8&amp;!&amp;!</w:t>
      </w:r>
    </w:p>
    <w:p>
      <w:r>
        <w:t>$#'!! !' &amp; '8&amp;!! ; #&amp;$!0 30</w:t>
      </w:r>
    </w:p>
    <w:p>
      <w:r>
        <w:t>.. 5&lt; .++,</w:t>
      </w:r>
    </w:p>
    <w:p>
      <w:r>
        <w:t>%!&amp; $ # ' '!'</w:t>
      </w:r>
    </w:p>
    <w:p>
      <w:r>
        <w:t>&amp; #8 !</w:t>
      </w:r>
    </w:p>
    <w:p>
      <w:r>
        <w:t>5' %</w:t>
      </w:r>
    </w:p>
    <w:p>
      <w:r>
        <w:t>5 $ $ 5&amp; '!&amp;!</w:t>
      </w:r>
    </w:p>
    <w:p>
      <w:r>
        <w:t>$! '</w:t>
      </w:r>
    </w:p>
    <w:p>
      <w:r>
        <w:t># &amp;!&amp; $# 5&amp; !9 $5 6!!&amp;% '! ; !</w:t>
      </w:r>
    </w:p>
    <w:p>
      <w:r>
        <w:t>&amp;58 &amp; &amp;&amp;' ! &amp;('</w:t>
      </w:r>
    </w:p>
    <w:p>
      <w:r>
        <w:t>$'!&amp; $</w:t>
      </w:r>
    </w:p>
    <w:p>
      <w:r>
        <w:t>! $ $&amp;(&amp; $ ,= 5 &amp; .+++0</w:t>
      </w:r>
    </w:p>
    <w:p>
      <w:r>
        <w:t>! &lt; $'('' !&amp;4 $&amp;44 ! &amp;-'!(' #'!&amp;! ; #'5&amp;$</w:t>
      </w:r>
    </w:p>
    <w:p>
      <w:r>
        <w:t>$ ; #&amp;$!0</w:t>
      </w:r>
    </w:p>
    <w:p>
      <w:r>
        <w:t>&amp;(' %#&amp;</w:t>
      </w:r>
    </w:p>
    <w:p>
      <w:r>
        <w:t>&amp;&amp;!</w:t>
      </w:r>
    </w:p>
    <w:p>
      <w:r>
        <w:t>$ $ # ' &amp; %</w:t>
      </w:r>
    </w:p>
    <w:p>
      <w:r>
        <w:t>!&amp; !</w:t>
      </w:r>
    </w:p>
    <w:p>
      <w:r>
        <w:t>$ &amp;7 ! #&amp;$!</w:t>
      </w:r>
    </w:p>
    <w:p>
      <w:r>
        <w:t>5&amp;! F! %&amp;4&amp;' % $ &amp;&lt; 5</w:t>
      </w:r>
    </w:p>
    <w:p>
      <w:r>
        <w:t>!7 &lt;'&amp; $ J9&amp;9 &lt;'&amp;(&amp;!' !!!'</w:t>
      </w:r>
    </w:p>
    <w:p>
      <w:r>
        <w:t>4&amp;! %#&amp; #5&amp;! !'</w:t>
      </w:r>
    </w:p>
    <w:p>
      <w:r>
        <w:t>'$&amp; ! &amp;!! %</w:t>
      </w:r>
    </w:p>
    <w:p>
      <w:r>
        <w:t>$# &amp; 7</w:t>
      </w:r>
    </w:p>
    <w:p>
      <w:r>
        <w:t>! !&amp; &lt;&amp;0 20</w:t>
      </w:r>
    </w:p>
    <w:p>
      <w:r>
        <w:t>,? $'&lt; .++, # '</w:t>
      </w:r>
    </w:p>
    <w:p>
      <w:r>
        <w:t>!!'</w:t>
      </w:r>
    </w:p>
    <w:p>
      <w:r>
        <w:t>! $ #8 ! !</w:t>
      </w:r>
    </w:p>
    <w:p>
      <w:r>
        <w:t>&amp;</w:t>
      </w:r>
    </w:p>
    <w:p>
      <w:r>
        <w:t>%</w:t>
      </w:r>
    </w:p>
    <w:p>
      <w:r>
        <w:t>!&amp; !</w:t>
      </w:r>
    </w:p>
    <w:p>
      <w:r>
        <w:t>$ 5&amp; ! #&amp;$!</w:t>
      </w:r>
    </w:p>
    <w:p>
      <w:r>
        <w:t>5&amp;! F! %&amp;4&amp;' % $ &amp;&lt;0</w:t>
      </w:r>
    </w:p>
    <w:p>
      <w:r>
        <w:t>#5&amp;!</w:t>
      </w:r>
    </w:p>
    <w:p>
      <w:r>
        <w:t>!&amp; $ $ ;</w:t>
      </w:r>
    </w:p>
    <w:p>
      <w:r>
        <w:t>% &amp;%! $8</w:t>
      </w:r>
    </w:p>
    <w:p>
      <w:r>
        <w:t>7 #&amp;$! &amp; &lt;&amp; !! $ &amp;! 7 &amp; #5&amp;! $!</w:t>
      </w:r>
    </w:p>
    <w:p>
      <w:r>
        <w:t>:(' !&amp; $ !</w:t>
      </w:r>
    </w:p>
    <w:p>
      <w:r>
        <w:t>'$&amp; &amp;'$&amp;!! ! %</w:t>
      </w:r>
    </w:p>
    <w:p>
      <w:r>
        <w:t>$ #!!' &amp;!</w:t>
      </w:r>
    </w:p>
    <w:p>
      <w:r>
        <w:t>-F0</w:t>
      </w:r>
    </w:p>
    <w:p>
      <w:r>
        <w:t>$ #5&amp;! :&amp; ' &amp; $&amp;&amp;'0</w:t>
      </w:r>
    </w:p>
    <w:p>
      <w:r>
        <w:t>9&amp;!&amp;! %</w:t>
      </w:r>
    </w:p>
    <w:p>
      <w:r>
        <w:t>! $#8 !&amp; &amp;! '!'</w:t>
      </w:r>
    </w:p>
    <w:p>
      <w:r>
        <w:t>8 $&amp;(&amp;%</w:t>
      </w:r>
    </w:p>
    <w:p>
      <w:r>
        <w:t>0</w:t>
      </w:r>
    </w:p>
    <w:p>
      <w:r>
        <w:t>- =/,+-</w:t>
      </w:r>
    </w:p>
    <w:p>
      <w:r>
        <w:t>/,**)/+) ,+0</w:t>
      </w:r>
    </w:p>
    <w:p>
      <w:r>
        <w:t>.3 :5&amp; .++.</w:t>
      </w:r>
    </w:p>
    <w:p>
      <w:r>
        <w:t>$! 1111111111</w:t>
      </w:r>
    </w:p>
    <w:p>
      <w:r>
        <w:t>'$&amp;('</w:t>
      </w:r>
    </w:p>
    <w:p>
      <w:r>
        <w:t>! $ % &amp;</w:t>
      </w:r>
    </w:p>
    <w:p>
      <w:r>
        <w:t>8&amp;%' %#&amp; &amp;5&amp;! # ' $&amp; ,22) ! %#&amp;</w:t>
      </w:r>
    </w:p>
    <w:p>
      <w:r>
        <w:t>#'!&amp;! :&amp; &amp;! $ $ 5&amp;</w:t>
      </w:r>
    </w:p>
    <w:p>
      <w:r>
        <w:t>$# %% 44!&amp; 9!&amp;0</w:t>
      </w:r>
    </w:p>
    <w:p>
      <w:r>
        <w:t>$&amp;( 9&amp; $</w:t>
      </w:r>
    </w:p>
    <w:p>
      <w:r>
        <w:t>5&amp; ! $ 44!'</w:t>
      </w:r>
    </w:p>
    <w:p>
      <w:r>
        <w:t>,) 5 &amp; .+++ #5&amp;! ! ' % $ ! &lt; !!&amp;% $' ' $</w:t>
      </w:r>
    </w:p>
    <w:p>
      <w:r>
        <w:t>$8</w:t>
      </w:r>
    </w:p>
    <w:p>
      <w:r>
        <w:t>$ F % $ ! &lt; $'('' !&amp;4 $! ; #L( $ !&amp;!0</w:t>
      </w:r>
    </w:p>
    <w:p>
      <w:r>
        <w:t>! $ &amp;! !&amp;&amp; !' &amp; $ (! 6 ; &amp;4' &amp; 5&amp;! $ ;</w:t>
      </w:r>
    </w:p>
    <w:p>
      <w:r>
        <w:t>! !&amp; '! $</w:t>
      </w:r>
    </w:p>
    <w:p>
      <w:r>
        <w:t>!8! &amp;&amp;%0</w:t>
      </w:r>
    </w:p>
    <w:p>
      <w:r>
        <w:t>5' %#;</w:t>
      </w:r>
    </w:p>
    <w:p>
      <w:r>
        <w:t>5&amp;</w:t>
      </w:r>
    </w:p>
    <w:p>
      <w:r>
        <w:t>%&amp; &amp;!</w:t>
      </w:r>
    </w:p>
    <w:p>
      <w:r>
        <w:t>!&amp; !</w:t>
      </w:r>
    </w:p>
    <w:p>
      <w:r>
        <w:t>6!!(&amp; '!'</w:t>
      </w:r>
    </w:p>
    <w:p>
      <w:r>
        <w:t># ' ! #&amp;$! !! !&amp; $</w:t>
      </w:r>
    </w:p>
    <w:p>
      <w:r>
        <w:t>; 44! '!&amp;! '5&amp;$!0 ,,0</w:t>
      </w:r>
    </w:p>
    <w:p>
      <w:r>
        <w:t>$'&amp;&amp; $ .? 4'5 &amp; .++. #</w:t>
      </w:r>
    </w:p>
    <w:p>
      <w:r>
        <w:t>4' !! !!&amp; $</w:t>
      </w:r>
    </w:p>
    <w:p>
      <w:r>
        <w:t>$ $ # -&amp;$!</w:t>
      </w:r>
    </w:p>
    <w:p>
      <w:r>
        <w:t>!&amp;4 %</w:t>
      </w:r>
    </w:p>
    <w:p>
      <w:r>
        <w:t>&amp; $ &amp;!' ! #!!&amp;! ;</w:t>
      </w:r>
    </w:p>
    <w:p>
      <w:r>
        <w:t>!' ! #'5'! $' &amp;! $5&amp;! F! 5'</w:t>
      </w:r>
    </w:p>
    <w:p>
      <w:r>
        <w:t>&amp;</w:t>
      </w:r>
    </w:p>
    <w:p>
      <w:r>
        <w:t>$( ' $</w:t>
      </w:r>
    </w:p>
    <w:p>
      <w:r>
        <w:rPr>
          <w:b/>
        </w:rPr>
        <w:t>E. 5</w:t>
      </w:r>
    </w:p>
    <w:p>
      <w:r>
        <w:t>&amp;&lt; '$' !</w:t>
      </w:r>
    </w:p>
    <w:p>
      <w:r>
        <w:t>%</w:t>
      </w:r>
    </w:p>
    <w:p>
      <w:r>
        <w:t>&amp; $ #8 !&amp;</w:t>
      </w:r>
    </w:p>
    <w:p>
      <w:r>
        <w:t>!!&amp;!</w:t>
      </w:r>
    </w:p>
    <w:p>
      <w:r>
        <w:t>$#'!&lt;&amp; 0</w:t>
      </w:r>
    </w:p>
    <w:p>
      <w:r>
        <w:t>!</w:t>
      </w:r>
    </w:p>
    <w:p>
      <w:r>
        <w:t>! $ $! 1111111111 $ .3 :5&amp; .++. '!&amp;! ! $&amp;!&amp; &amp;-&amp; $' ! !! $#&lt; $ %</w:t>
      </w:r>
    </w:p>
    <w:p>
      <w:r>
        <w:t>&amp;! !&amp;&amp; !!'</w:t>
      </w:r>
    </w:p>
    <w:p>
      <w:r>
        <w:t>$&amp;( 9&amp; $ ,) 5 &amp; .+++ 5&amp;! $ ;</w:t>
      </w:r>
    </w:p>
    <w:p>
      <w:r>
        <w:t>! !&amp; '!</w:t>
      </w:r>
    </w:p>
    <w:p>
      <w:r>
        <w:t>4&amp;! %</w:t>
      </w:r>
    </w:p>
    <w:p>
      <w:r>
        <w:t>!&amp; $</w:t>
      </w:r>
    </w:p>
    <w:p>
      <w:r>
        <w:t>; 44! !</w:t>
      </w:r>
    </w:p>
    <w:p>
      <w:r>
        <w:t>6!!(&amp; '!' ! #&amp;$! '!&amp;! '5&amp;$!0 ,.0</w:t>
      </w:r>
    </w:p>
    <w:p>
      <w:r>
        <w:t>&amp;!&amp; $ .+</w:t>
      </w:r>
    </w:p>
    <w:p>
      <w:r>
        <w:t>.++. # '</w:t>
      </w:r>
    </w:p>
    <w:p>
      <w:r>
        <w:t>!!'</w:t>
      </w:r>
    </w:p>
    <w:p>
      <w:r>
        <w:t>&amp;! $ 5 !</w:t>
      </w:r>
    </w:p>
    <w:p>
      <w:r>
        <w:t>$&amp;!</w:t>
      </w:r>
    </w:p>
    <w:p>
      <w:r>
        <w:t>!&amp;4&amp;! '!&amp; $ $! 1111111111 $ ,,</w:t>
      </w:r>
    </w:p>
    <w:p>
      <w:r>
        <w:t>.++. 8&amp;%! %</w:t>
      </w:r>
    </w:p>
    <w:p>
      <w:r>
        <w:t>&amp;! !&amp;&amp; !' &amp; $ (! 6 ; &amp;4' &amp; $&amp;! ;</w:t>
      </w:r>
    </w:p>
    <w:p>
      <w:r>
        <w:t>&amp;( D 5 E</w:t>
      </w:r>
    </w:p>
    <w:p>
      <w:r>
        <w:t>! 8 ! &lt; $'('' !&amp;4 $' &amp;!</w:t>
      </w:r>
    </w:p>
    <w:p>
      <w:r>
        <w:t>9! $</w:t>
      </w:r>
    </w:p>
    <w:p>
      <w:r>
        <w:t>F !0 #'!&amp;! !! &amp;( 5 $ 8 &amp;! $ ! !&amp; $ ,. &amp; ,222 %&amp; '!&amp;! '!</w:t>
      </w:r>
    </w:p>
    <w:p>
      <w:r>
        <w:t>! ; #'!! !' &amp; 0</w:t>
      </w:r>
    </w:p>
    <w:p>
      <w:r>
        <w:t>6!!(&amp; &amp;&amp;% %&amp; #'!&amp;!</w:t>
      </w:r>
    </w:p>
    <w:p>
      <w:r>
        <w:t>5 :! 7 #&amp;$! B&amp;!!&amp; 4 '%! 7</w:t>
      </w:r>
    </w:p>
    <w:p>
      <w:r>
        <w:t>$ &amp;C ! $!</w:t>
      </w:r>
    </w:p>
    <w:p>
      <w:r>
        <w:t>!&amp;!</w:t>
      </w:r>
    </w:p>
    <w:p>
      <w:r>
        <w:t>#'!&amp;! :&amp; &amp;! 5! #&amp;$! '!&amp;! 8&amp;%'</w:t>
      </w:r>
    </w:p>
    <w:p>
      <w:r>
        <w:t>&amp;( $&amp;(&amp;%0 ,)0</w:t>
      </w:r>
    </w:p>
    <w:p>
      <w:r>
        <w:t>$'&amp;&amp;</w:t>
      </w:r>
    </w:p>
    <w:p>
      <w:r>
        <w:t>&amp;!&amp; $ ., &amp; .++) #</w:t>
      </w:r>
    </w:p>
    <w:p>
      <w:r>
        <w:t>:!' #&amp;!&amp; $ # ' ! 4&amp; '</w:t>
      </w:r>
    </w:p>
    <w:p>
      <w:r>
        <w:t>$'&amp;&amp; $ .? 4'5 &amp; .++.</w:t>
      </w:r>
    </w:p>
    <w:p>
      <w:r>
        <w:t>5! %</w:t>
      </w:r>
    </w:p>
    <w:p>
      <w:r>
        <w:t>&amp; $ &amp;!' !</w:t>
      </w:r>
    </w:p>
    <w:p>
      <w:r>
        <w:t>6!!(&amp; $ # ' ! #&amp;$! #5&amp;! '!' %&amp;4&amp;' % $ &amp;&lt;</w:t>
      </w:r>
    </w:p>
    <w:p>
      <w:r>
        <w:t>#8 ! $!' % 5&amp;!</w:t>
      </w:r>
    </w:p>
    <w:p>
      <w:r>
        <w:t>! 8&amp;%' %</w:t>
      </w:r>
    </w:p>
    <w:p>
      <w:r>
        <w:t>$ 5&amp;! #8&amp;%</w:t>
      </w:r>
    </w:p>
    <w:p>
      <w:r>
        <w:t>5&amp; !9 $5 6!!&amp;%0</w:t>
      </w:r>
    </w:p>
    <w:p>
      <w:r>
        <w:t>''! $ $&amp;</w:t>
      </w:r>
    </w:p>
    <w:p>
      <w:r>
        <w:t>!!&amp;! $ #' ! $ &amp; $ #8 ! $!</w:t>
      </w:r>
    </w:p>
    <w:p>
      <w:r>
        <w:t>! '$&amp;! 8 8&amp;( $</w:t>
      </w:r>
    </w:p>
    <w:p>
      <w:r>
        <w:t>: &amp; $</w:t>
      </w:r>
    </w:p>
    <w:p>
      <w:r>
        <w:t>!&amp;7 0 ! 8 $8 ! $ $! 1111111111 &amp; !&amp;!</w:t>
      </w:r>
    </w:p>
    <w:p>
      <w:r>
        <w:t>'&amp;!&amp;</w:t>
      </w:r>
    </w:p>
    <w:p>
      <w:r>
        <w:t>&amp; 5&amp; ! $&amp;!&amp;</w:t>
      </w:r>
    </w:p>
    <w:p>
      <w:r>
        <w:t>$</w:t>
      </w:r>
    </w:p>
    <w:p>
      <w:r>
        <w:t>&amp;!'0 #</w:t>
      </w:r>
    </w:p>
    <w:p>
      <w:r>
        <w:t>5' %</w:t>
      </w:r>
    </w:p>
    <w:p>
      <w:r>
        <w:t>- */,+-</w:t>
      </w:r>
    </w:p>
    <w:p>
      <w:r>
        <w:t>/,**)/+) ! &amp; ! ;</w:t>
      </w:r>
    </w:p>
    <w:p>
      <w:r>
        <w:t>% '!$&amp;! # '</w:t>
      </w:r>
    </w:p>
    <w:p>
      <w:r>
        <w:t>! &lt; &amp;' ;</w:t>
      </w:r>
    </w:p>
    <w:p>
      <w:r>
        <w:t>6$ 5&amp; !-! !&amp;% BD</w:t>
      </w:r>
    </w:p>
    <w:p>
      <w:r>
        <w:t>$ &amp; EC &amp;&amp;!</w:t>
      </w:r>
    </w:p>
    <w:p>
      <w:r>
        <w:t>! $ $8 : 7 #&amp;$! ! '!&amp;! ('' ! (' $ 6!K !' &amp;!&amp;% ! % 4!&amp;( ! &lt; $</w:t>
      </w:r>
    </w:p>
    <w:p>
      <w:r>
        <w:t>5 ! $' &amp;0</w:t>
      </w:r>
    </w:p>
    <w:p>
      <w:r>
        <w:t>7 $ 3+ @ $</w:t>
      </w:r>
    </w:p>
    <w:p>
      <w:r>
        <w:t>!&amp;! (' &amp;&amp;! $ !</w:t>
      </w:r>
    </w:p>
    <w:p>
      <w:r>
        <w:t>&amp; 5&amp;</w:t>
      </w:r>
    </w:p>
    <w:p>
      <w:r>
        <w:t>&amp; %&amp; &amp;5&amp;! #&amp;$!0 ,=0</w:t>
      </w:r>
    </w:p>
    <w:p>
      <w:r>
        <w:t>., M! .++) # '</w:t>
      </w:r>
    </w:p>
    <w:p>
      <w:r>
        <w:t>&amp;! :!'</w:t>
      </w:r>
    </w:p>
    <w:p>
      <w:r>
        <w:t>! !! $'&amp;&amp;</w:t>
      </w:r>
    </w:p>
    <w:p>
      <w:r>
        <w:t>! ;</w:t>
      </w:r>
    </w:p>
    <w:p>
      <w:r>
        <w:t>!&amp; ! ;</w:t>
      </w:r>
    </w:p>
    <w:p>
      <w:r>
        <w:t>$!&amp; $ # ; 5</w:t>
      </w:r>
    </w:p>
    <w:p>
      <w:r>
        <w:t>!!&amp; $# $ ;</w:t>
      </w:r>
    </w:p>
    <w:p>
      <w:r>
        <w:t>&amp;! $ #&amp;$! $ ,. &amp; ,2220</w:t>
      </w:r>
    </w:p>
    <w:p>
      <w:r>
        <w:t>5&amp;</w:t>
      </w:r>
    </w:p>
    <w:p>
      <w:r>
        <w:t>$&amp;( 9&amp; $ ,) 5 &amp; .+++ ! &amp;! &amp; ! %#; K!' $ ! &lt; $'('' !&amp;4 $! ; #L( $ !&amp;! $ &amp;! !&amp;&amp; !' &amp; $ (! 6 ; &amp;4' &amp; '!&amp;!</w:t>
      </w:r>
    </w:p>
    <w:p>
      <w:r>
        <w:t>&amp;</w:t>
      </w:r>
    </w:p>
    <w:p>
      <w:r>
        <w:t>%</w:t>
      </w:r>
    </w:p>
    <w:p>
      <w:r>
        <w:t>$! 1111111111 5&amp;!</w:t>
      </w:r>
    </w:p>
    <w:p>
      <w:r>
        <w:t>;</w:t>
      </w:r>
    </w:p>
    <w:p>
      <w:r>
        <w:t>!&amp; $</w:t>
      </w:r>
    </w:p>
    <w:p>
      <w:r>
        <w:t>; 44! '5&amp;$!0</w:t>
      </w:r>
    </w:p>
    <w:p>
      <w:r>
        <w:t>&amp; #8 ! $!'</w:t>
      </w:r>
    </w:p>
    <w:p>
      <w:r>
        <w:t># 5&amp;! !&amp;' % # &amp;!&amp; $ $ 5&amp; '!&amp;!</w:t>
      </w:r>
    </w:p>
    <w:p>
      <w:r>
        <w:t>$! $ ;</w:t>
      </w:r>
    </w:p>
    <w:p>
      <w:r>
        <w:t>5&amp; !9 -!$! %</w:t>
      </w:r>
    </w:p>
    <w:p>
      <w:r>
        <w:t>'!&amp;! &amp;&lt; &amp;</w:t>
      </w:r>
    </w:p>
    <w:p>
      <w:r>
        <w:t>!&amp;0 # '</w:t>
      </w:r>
    </w:p>
    <w:p>
      <w:r>
        <w:t>9&amp;!' '!</w:t>
      </w:r>
    </w:p>
    <w:p>
      <w:r>
        <w:t>8 $&amp;(&amp;%</w:t>
      </w:r>
    </w:p>
    <w:p>
      <w:r>
        <w:t>$!</w:t>
      </w:r>
    </w:p>
    <w:p>
      <w:r>
        <w:t>&amp; &amp;! $'' !' &amp; !0 ,*0</w:t>
      </w:r>
    </w:p>
    <w:p>
      <w:r>
        <w:t>' $ * !&lt; .++) #</w:t>
      </w:r>
    </w:p>
    <w:p>
      <w:r>
        <w:t>'</w:t>
      </w:r>
    </w:p>
    <w:p>
      <w:r>
        <w:t>:! $</w:t>
      </w:r>
    </w:p>
    <w:p>
      <w:r>
        <w:t>8! %</w:t>
      </w:r>
    </w:p>
    <w:p>
      <w:r>
        <w:t>!</w:t>
      </w:r>
    </w:p>
    <w:p>
      <w:r>
        <w:t>4$&amp;! &amp;&amp;!</w:t>
      </w:r>
    </w:p>
    <w:p>
      <w:r>
        <w:t>&amp; $</w:t>
      </w:r>
    </w:p>
    <w:p>
      <w:r>
        <w:t>'$&amp; ! &amp;!! '&amp;&amp;!</w:t>
      </w:r>
    </w:p>
    <w:p>
      <w:r>
        <w:t>$&amp; ! &amp; !K! %</w:t>
      </w:r>
    </w:p>
    <w:p>
      <w:r>
        <w:t>$ #8 ! '&amp;&amp;!</w:t>
      </w:r>
    </w:p>
    <w:p>
      <w:r>
        <w:t>'$&amp; &amp;! !</w:t>
      </w:r>
    </w:p>
    <w:p>
      <w:r>
        <w:t>9!(&amp;0</w:t>
      </w:r>
    </w:p>
    <w:p>
      <w:r>
        <w:t>&amp; 5&amp;</w:t>
      </w:r>
    </w:p>
    <w:p>
      <w:r>
        <w:t>&amp;! !!</w:t>
      </w:r>
    </w:p>
    <w:p>
      <w:r>
        <w:t>%!&amp;</w:t>
      </w:r>
    </w:p>
    <w:p>
      <w:r>
        <w:t>8 !&amp; $#!!</w:t>
      </w:r>
    </w:p>
    <w:p>
      <w:r>
        <w:t>%</w:t>
      </w:r>
    </w:p>
    <w:p>
      <w:r>
        <w:t>$! 1111111111 &lt;&amp;!</w:t>
      </w:r>
    </w:p>
    <w:p>
      <w:r>
        <w:t>! $&amp;!&amp; $</w:t>
      </w:r>
    </w:p>
    <w:p>
      <w:r>
        <w:t>$&amp;44' ! 5&amp; '$&amp;80 ,&gt;0 7 5&amp; &amp;&amp;!'</w:t>
      </w:r>
    </w:p>
    <w:p>
      <w:r>
        <w:t>(!&amp; $ $'&amp;</w:t>
      </w:r>
    </w:p>
    <w:p>
      <w:r>
        <w:t>$&amp; !&amp; &amp;7 # '</w:t>
      </w:r>
    </w:p>
    <w:p>
      <w:r>
        <w:t>&amp;4 '</w:t>
      </w:r>
    </w:p>
    <w:p>
      <w:r>
        <w:t>&amp;&lt; $ '</w:t>
      </w:r>
    </w:p>
    <w:p>
      <w:r>
        <w:t>3 $'&lt; .++) %#&amp;</w:t>
      </w:r>
    </w:p>
    <w:p>
      <w:r>
        <w:t>! 5&amp;! $ #&amp;&amp;&lt;&amp;&amp;!' $# ! $#! ''! '$&amp;8 % 8 $':; $&amp;! $</w:t>
      </w:r>
    </w:p>
    <w:p>
      <w:r>
        <w:t>N</w:t>
      </w:r>
    </w:p>
    <w:p>
      <w:r>
        <w:t>'$&amp; %#&amp; '!&amp;! ' ! 5&amp;! !&amp;' %</w:t>
      </w:r>
    </w:p>
    <w:p>
      <w:r>
        <w:t>4&amp;! '!&amp;! ! &amp;</w:t>
      </w:r>
    </w:p>
    <w:p>
      <w:r>
        <w:t>!&amp; : $#9&amp; $ &amp; 4&amp;&lt;0</w:t>
      </w:r>
    </w:p>
    <w:p>
      <w:r>
        <w:t>* ,0</w:t>
      </w:r>
    </w:p>
    <w:p>
      <w:r>
        <w:t>&amp; (5&amp;</w:t>
      </w:r>
    </w:p>
    <w:p>
      <w:r>
        <w:t># (&amp;!&amp; :$&amp;&amp;&amp; $ .. 5&lt; ,2=, BC</w:t>
      </w:r>
    </w:p>
    <w:p>
      <w:r>
        <w:t>'!' $&amp;4&amp;' !</w:t>
      </w:r>
    </w:p>
    <w:p>
      <w:r>
        <w:t>&amp;!&amp;!' $7</w:t>
      </w:r>
    </w:p>
    <w:p>
      <w:r>
        <w:t>, M! .++)</w:t>
      </w:r>
    </w:p>
    <w:p>
      <w:r>
        <w:t>&amp;&lt; ! $</w:t>
      </w:r>
    </w:p>
    <w:p>
      <w:r>
        <w:t>&amp; %&amp; O!</w:t>
      </w:r>
    </w:p>
    <w:p>
      <w:r>
        <w:t>&amp;! &amp;% $ !!!&amp; '5 ; # !0 *&gt; $</w:t>
      </w:r>
    </w:p>
    <w:p>
      <w:r>
        <w:t>&amp; 4'$'</w:t>
      </w:r>
    </w:p>
    <w:p>
      <w:r>
        <w:t>!&amp; ('' $ $ &amp;! $</w:t>
      </w:r>
    </w:p>
    <w:p>
      <w:r>
        <w:t>&amp; $ &gt; !&lt;</w:t>
      </w:r>
    </w:p>
    <w:p>
      <w:r>
        <w:t>- &gt;/,+-</w:t>
      </w:r>
    </w:p>
    <w:p>
      <w:r>
        <w:t>/,**)/+) .+++ B C !&amp;5 !! ;</w:t>
      </w:r>
    </w:p>
    <w:p>
      <w:r>
        <w:t>&amp; 4'$'</w:t>
      </w:r>
    </w:p>
    <w:p>
      <w:r>
        <w:t># -&amp;$! $ .+</w:t>
      </w:r>
    </w:p>
    <w:p>
      <w:r>
        <w:t>,23, B C B !0 *&gt; 0 , !0</w:t>
      </w:r>
    </w:p>
    <w:p>
      <w:r>
        <w:t>C0 4 '! ; # !0 ) 0 , $ $&amp;&amp;!&amp; ! &amp;!&amp;</w:t>
      </w:r>
    </w:p>
    <w:p>
      <w:r>
        <w:t>&amp;&lt; O! $ !!</w:t>
      </w:r>
    </w:p>
    <w:p>
      <w:r>
        <w:t>$$ ! 58</w:t>
      </w:r>
    </w:p>
    <w:p>
      <w:r>
        <w:t>!&amp;7 $# ! $ !!&amp; &amp; 4'$' ! ! $'' !' &amp; ! ; #! '</w:t>
      </w:r>
    </w:p>
    <w:p>
      <w:r>
        <w:t>5&amp;( $</w:t>
      </w:r>
    </w:p>
    <w:p>
      <w:r>
        <w:t>&amp;0</w:t>
      </w:r>
    </w:p>
    <w:p>
      <w:r>
        <w:t>6! '!' $''</w:t>
      </w:r>
    </w:p>
    <w:p>
      <w:r>
        <w:t>., M! .++)</w:t>
      </w:r>
    </w:p>
    <w:p>
      <w:r>
        <w:t>'! $ &amp;&lt; $ ' ! &amp;&amp; '!&lt;&amp;</w:t>
      </w:r>
    </w:p>
    <w:p>
      <w:r>
        <w:t>:( $</w:t>
      </w:r>
    </w:p>
    <w:p>
      <w:r>
        <w:t>$#70 .0</w:t>
      </w:r>
    </w:p>
    <w:p>
      <w:r>
        <w:t>&amp; 4'$'</w:t>
      </w:r>
    </w:p>
    <w:p>
      <w:r>
        <w:t>!&amp; ('' $ $ &amp;! $</w:t>
      </w:r>
    </w:p>
    <w:p>
      <w:r>
        <w:t>&amp; $ &gt; !&lt; .+++ B C ! '</w:t>
      </w:r>
    </w:p>
    <w:p>
      <w:r>
        <w:t>5&amp;(</w:t>
      </w:r>
    </w:p>
    <w:p>
      <w:r>
        <w:t>, :5&amp; .++) ! %&amp;</w:t>
      </w:r>
    </w:p>
    <w:p>
      <w:r>
        <w:t>! O' $ $&amp;4&amp;!&amp;</w:t>
      </w:r>
    </w:p>
    <w:p>
      <w:r>
        <w:t>!&amp;7 $# -&amp;$! #!</w:t>
      </w:r>
    </w:p>
    <w:p>
      <w:r>
        <w:t>&amp;&lt;</w:t>
      </w:r>
    </w:p>
    <w:p>
      <w:r>
        <w:t>#7</w:t>
      </w:r>
    </w:p>
    <w:p>
      <w:r>
        <w:t>%&amp; ! $</w:t>
      </w:r>
    </w:p>
    <w:p>
      <w:r>
        <w:t>!' &amp;$7</w:t>
      </w:r>
    </w:p>
    <w:p>
      <w:r>
        <w:t>%</w:t>
      </w:r>
    </w:p>
    <w:p>
      <w:r>
        <w:t>:( $</w:t>
      </w:r>
    </w:p>
    <w:p>
      <w:r>
        <w:t>&amp; #</w:t>
      </w:r>
    </w:p>
    <w:p>
      <w:r>
        <w:t>; $</w:t>
      </w:r>
    </w:p>
    <w:p>
      <w:r>
        <w:t>&amp;$' !&amp;</w:t>
      </w:r>
    </w:p>
    <w:p>
      <w:r>
        <w:t>$&amp;4&amp;!&amp; $ $ &amp;!</w:t>
      </w:r>
    </w:p>
    <w:p>
      <w:r>
        <w:t>$ #'!! $ 4&amp;! !' &amp; ;</w:t>
      </w:r>
    </w:p>
    <w:p>
      <w:r>
        <w:t>$! $'! &amp;! $</w:t>
      </w:r>
    </w:p>
    <w:p>
      <w:r>
        <w:t>$'&amp;&amp; &amp;!&amp;(&amp;</w:t>
      </w:r>
    </w:p>
    <w:p>
      <w:r>
        <w:t>#7 &amp; .++, B H ,.?</w:t>
      </w:r>
    </w:p>
    <w:p>
      <w:r>
        <w:t>=&gt;? &amp;$0 , ,.,</w:t>
      </w:r>
    </w:p>
    <w:p>
      <w:r>
        <w:t>)3&gt; &amp;$0 ,&lt; P 40 '(! $&amp;&amp;!&amp; ! &amp;!&amp; !0 3. 0 , C0 A! $7</w:t>
      </w:r>
    </w:p>
    <w:p>
      <w:r>
        <w:t>&amp;&lt;</w:t>
      </w:r>
    </w:p>
    <w:p>
      <w:r>
        <w:t>$&amp;&amp;!&amp; $</w:t>
      </w:r>
    </w:p>
    <w:p>
      <w:r>
        <w:t>&amp;</w:t>
      </w:r>
    </w:p>
    <w:p>
      <w:r>
        <w:t># -&amp;$! $ .+</w:t>
      </w:r>
    </w:p>
    <w:p>
      <w:r>
        <w:t>,23, B&amp;- 7 C0 )0</w:t>
      </w:r>
    </w:p>
    <w:p>
      <w:r>
        <w:t>59</w:t>
      </w:r>
    </w:p>
    <w:p>
      <w:r>
        <w:t>7( $ '$ $</w:t>
      </w:r>
    </w:p>
    <w:p>
      <w:r>
        <w:t>! &amp;'$&amp;!! &amp;&lt; B !0 3.</w:t>
      </w:r>
    </w:p>
    <w:p>
      <w:r>
        <w:t>P H ,.?</w:t>
      </w:r>
    </w:p>
    <w:p>
      <w:r>
        <w:t>=.? &amp;$0 ,C0</w:t>
      </w:r>
    </w:p>
    <w:p>
      <w:r>
        <w:t>%&amp;</w:t>
      </w:r>
    </w:p>
    <w:p>
      <w:r>
        <w:t>$'&amp; $</w:t>
      </w:r>
    </w:p>
    <w:p>
      <w:r>
        <w:t># !0 &gt;+</w:t>
      </w:r>
    </w:p>
    <w:p>
      <w:r>
        <w:t>'5&amp;! %</w:t>
      </w:r>
    </w:p>
    <w:p>
      <w:r>
        <w:t>$&amp;! F! $'' $</w:t>
      </w:r>
    </w:p>
    <w:p>
      <w:r>
        <w:t>! ! : &amp;5!</w:t>
      </w:r>
    </w:p>
    <w:p>
      <w:r>
        <w:t>!&amp;4&amp;!&amp; $</w:t>
      </w:r>
    </w:p>
    <w:p>
      <w:r>
        <w:t>$'&amp;&amp; :!! ; 0 # !0 ,+&gt;</w:t>
      </w:r>
    </w:p>
    <w:p>
      <w:r>
        <w:t>'5&amp;! $! %# $' (!&amp; ; # !0 &gt;+</w:t>
      </w:r>
    </w:p>
    <w:p>
      <w:r>
        <w:t>$'&amp; $</w:t>
      </w:r>
    </w:p>
    <w:p>
      <w:r>
        <w:t>! $ ! &amp; &amp;</w:t>
      </w:r>
    </w:p>
    <w:p>
      <w:r>
        <w:t>$'&amp;&amp;</w:t>
      </w:r>
    </w:p>
    <w:p>
      <w:r>
        <w:t>&amp;!&amp; !!</w:t>
      </w:r>
    </w:p>
    <w:p>
      <w:r>
        <w:t>!!&amp; $# 0</w:t>
      </w:r>
    </w:p>
    <w:p>
      <w:r>
        <w:t>$'&amp;&amp; $! !</w:t>
      </w:r>
    </w:p>
    <w:p>
      <w:r>
        <w:t>'!! &amp;! 5</w:t>
      </w:r>
    </w:p>
    <w:p>
      <w:r>
        <w:t>., &amp; .++)</w:t>
      </w:r>
    </w:p>
    <w:p>
      <w:r>
        <w:t>$ ., M! .++)</w:t>
      </w:r>
    </w:p>
    <w:p>
      <w:r>
        <w:t>'!' &amp;! :!'</w:t>
      </w:r>
    </w:p>
    <w:p>
      <w:r>
        <w:t>! !&amp; ! ! $7</w:t>
      </w:r>
    </w:p>
    <w:p>
      <w:r>
        <w:t>5&lt;0 =0</w:t>
      </w:r>
    </w:p>
    <w:p>
      <w:r>
        <w:t>&amp;!&amp;( ! !&amp;!</w:t>
      </w:r>
    </w:p>
    <w:p>
      <w:r>
        <w:t>$ &amp;! 8 !!&amp; $# $'! $ #&amp;$! $ ,. &amp; ,222</w:t>
      </w:r>
    </w:p>
    <w:p>
      <w:r>
        <w:t>8!!</w:t>
      </w:r>
    </w:p>
    <w:p>
      <w:r>
        <w:t>#8&amp;!</w:t>
      </w:r>
    </w:p>
    <w:p>
      <w:r>
        <w:t>$# ! $ &amp;!' ! ! #'5'! $(&lt; $ !7 &amp;$! ! #!!&amp;! ;</w:t>
      </w:r>
    </w:p>
    <w:p>
      <w:r>
        <w:t>!' $ !0 =0 A # !0 &gt; 0 ,</w:t>
      </w:r>
    </w:p>
    <w:p>
      <w:r>
        <w:t>!!&amp; $# ! '</w:t>
      </w:r>
    </w:p>
    <w:p>
      <w:r>
        <w:t>$#&amp;$! 4&amp; $#&amp;$!</w:t>
      </w:r>
    </w:p>
    <w:p>
      <w:r>
        <w:t>4&amp; ! $ $&amp; 4&amp;0 # '</w:t>
      </w:r>
    </w:p>
    <w:p>
      <w:r>
        <w:t>!! $ &amp;!</w:t>
      </w:r>
    </w:p>
    <w:p>
      <w:r>
        <w:t>! &amp;!! '$&amp; &amp;' $ '&amp; '!! $ #&amp;$! ! #&amp; ! !!!</w:t>
      </w:r>
    </w:p>
    <w:p>
      <w:r>
        <w:t>!&amp;! &amp;&lt; $ ! 5&amp; ;</w:t>
      </w:r>
    </w:p>
    <w:p>
      <w:r>
        <w:t>&amp;! $ #&amp;$! ;</w:t>
      </w:r>
    </w:p>
    <w:p>
      <w:r>
        <w:t>&amp;$&amp;!' : &amp;7 B !0 ,+ ! !0 ,&gt; C0</w:t>
      </w:r>
    </w:p>
    <w:p>
      <w:r>
        <w:t>$ &amp;! 8 !!&amp;</w:t>
      </w:r>
    </w:p>
    <w:p>
      <w:r>
        <w:t>$#&lt; $</w:t>
      </w:r>
    </w:p>
    <w:p>
      <w:r>
        <w:t>! $ &amp;!' ! ! $'%! ! #&amp;$! ! #!!&amp;! ;</w:t>
      </w:r>
    </w:p>
    <w:p>
      <w:r>
        <w:t>!'0</w:t>
      </w:r>
    </w:p>
    <w:p>
      <w:r>
        <w:t>- ?/,+-</w:t>
      </w:r>
    </w:p>
    <w:p>
      <w:r>
        <w:t>/,**)/+)</w:t>
      </w:r>
    </w:p>
    <w:p>
      <w:r>
        <w:t>&amp;!' ! ! %#&amp;</w:t>
      </w:r>
    </w:p>
    <w:p>
      <w:r>
        <w:rPr>
          <w:b/>
        </w:rPr>
        <w:t>E. 6</w:t>
      </w:r>
    </w:p>
    <w:p>
      <w:r>
        <w:t>&amp; $#$!! %</w:t>
      </w:r>
    </w:p>
    <w:p>
      <w:r>
        <w:t>! '5'! &amp;$!</w:t>
      </w:r>
    </w:p>
    <w:p>
      <w:r>
        <w:t>$(</w:t>
      </w:r>
    </w:p>
    <w:p>
      <w:r>
        <w:t>&amp;!</w:t>
      </w:r>
    </w:p>
    <w:p>
      <w:r>
        <w:t>$&amp;! $ !!</w:t>
      </w:r>
    </w:p>
    <w:p>
      <w:r>
        <w:t>%#&amp;</w:t>
      </w:r>
    </w:p>
    <w:p>
      <w:r>
        <w:t>&amp;!</w:t>
      </w:r>
    </w:p>
    <w:p>
      <w:r>
        <w:t>5 $</w:t>
      </w:r>
    </w:p>
    <w:p>
      <w:r>
        <w:t>F &amp;7 0</w:t>
      </w:r>
    </w:p>
    <w:p>
      <w:r>
        <w:t>#!</w:t>
      </w:r>
    </w:p>
    <w:p>
      <w:r>
        <w:t>'&amp;</w:t>
      </w:r>
    </w:p>
    <w:p>
      <w:r>
        <w:t>59 % #&amp;$! &amp;!</w:t>
      </w:r>
    </w:p>
    <w:p>
      <w:r>
        <w:t>&amp;%</w:t>
      </w:r>
    </w:p>
    <w:p>
      <w:r>
        <w:t>&amp;'$&amp;! $ #!!&amp;! ;</w:t>
      </w:r>
    </w:p>
    <w:p>
      <w:r>
        <w:t>!' P &amp; 4! ! &amp; 44&amp;! % #'5'! $(&lt; &amp;' '5!! ; $#! 4! &amp;! 5%' #!!&amp;! ;</w:t>
      </w:r>
    </w:p>
    <w:p>
      <w:r>
        <w:t>!' 96&amp;%</w:t>
      </w:r>
    </w:p>
    <w:p>
      <w:r>
        <w:t>69&amp;% $ # ' #!-;-$&amp; %#&amp;</w:t>
      </w:r>
    </w:p>
    <w:p>
      <w:r>
        <w:t>'!</w:t>
      </w:r>
    </w:p>
    <w:p>
      <w:r>
        <w:t>$&amp;!&amp; &amp; %</w:t>
      </w:r>
    </w:p>
    <w:p>
      <w:r>
        <w:t>$ -&amp;0 A5&amp; &amp; #'5'! ' ! #!!&amp;! ;</w:t>
      </w:r>
    </w:p>
    <w:p>
      <w:r>
        <w:t>!' ! &amp;'</w:t>
      </w:r>
    </w:p>
    <w:p>
      <w:r>
        <w:t>! $ &amp;!' ! !</w:t>
      </w:r>
    </w:p>
    <w:p>
      <w:r>
        <w:t>%!&amp; $ 4&amp;! % #$&amp;&amp;! !&amp;</w:t>
      </w:r>
    </w:p>
    <w:p>
      <w:r>
        <w:t>'9'!</w:t>
      </w:r>
    </w:p>
    <w:p>
      <w:r>
        <w:t>:( 8&amp;</w:t>
      </w:r>
    </w:p>
    <w:p>
      <w:r>
        <w:t>4$! !&amp;!</w:t>
      </w:r>
    </w:p>
    <w:p>
      <w:r>
        <w:t>$ &amp;(! $# $ '$&amp; ! %&amp; $&amp;! F! ! 9'</w:t>
      </w:r>
    </w:p>
    <w:p>
      <w:r>
        <w:t>4 ! ;</w:t>
      </w:r>
    </w:p>
    <w:p>
      <w:r>
        <w:t>7( $ $( ' $ 5 &amp;&lt; '$' ! &amp;%' ('' ! ; # '&amp;!&amp; $ 5 $ # &amp;0 &amp;&amp; % #8&amp;! $# ! $</w:t>
      </w:r>
    </w:p>
    <w:p>
      <w:r>
        <w:t>; 44! ! #&amp;$! !</w:t>
      </w:r>
    </w:p>
    <w:p>
      <w:r>
        <w:t>$( O! &amp;&lt; &amp; %#</w:t>
      </w:r>
    </w:p>
    <w:p>
      <w:r>
        <w:t>!</w:t>
      </w:r>
    </w:p>
    <w:p>
      <w:r>
        <w:t>F! %&amp;4&amp;' $ &lt;&lt; $</w:t>
      </w:r>
    </w:p>
    <w:p>
      <w:r>
        <w:t>!&amp;&amp;</w:t>
      </w:r>
    </w:p>
    <w:p>
      <w:r>
        <w:t>$ &amp;! ; $ !!&amp; $'! $ #&amp;$! ' $&amp;! F! &amp;' B H ,,2</w:t>
      </w:r>
    </w:p>
    <w:p>
      <w:r>
        <w:t>))? &amp;$0 , ,,3</w:t>
      </w:r>
    </w:p>
    <w:p>
      <w:r>
        <w:t>.32 &amp;$0 ,&lt; !</w:t>
      </w:r>
    </w:p>
    <w:p>
      <w:r>
        <w:t>'4' C0</w:t>
      </w:r>
    </w:p>
    <w:p>
      <w:r>
        <w:t>!&amp;7 $ '&amp; $ 9&amp; 5&amp;</w:t>
      </w:r>
    </w:p>
    <w:p>
      <w:r>
        <w:t>&amp;$! $ !6 D</w:t>
      </w:r>
    </w:p>
    <w:p>
      <w:r>
        <w:t>$ &amp; E BA9$ ! J9&amp;9-&amp;: 6C</w:t>
      </w:r>
    </w:p>
    <w:p>
      <w:r>
        <w:t>5 $# $'4&amp;&amp;! 4!&amp; (&amp;% #8&amp;! $# ! $ &amp;!' ! $&amp;! $</w:t>
      </w:r>
    </w:p>
    <w:p>
      <w:r>
        <w:t>7( F!</w:t>
      </w:r>
    </w:p>
    <w:p>
      <w:r>
        <w:t>%# ! ! !&amp; ! $&amp;(!&amp;%' ! % # '</w:t>
      </w:r>
    </w:p>
    <w:p>
      <w:r>
        <w:t>'!</w:t>
      </w:r>
    </w:p>
    <w:p>
      <w:r>
        <w:t>!&lt; &amp;&amp;% !6&amp;% B $ &amp;! ! % 8 $ !F! $&amp;44 5 !&amp;( ! &lt; $</w:t>
      </w:r>
    </w:p>
    <w:p>
      <w:r>
        <w:t>! !&amp; ! $</w:t>
      </w:r>
    </w:p>
    <w:p>
      <w:r>
        <w:t>'&amp; ' 4!&amp;(&lt;&amp;&amp;!'</w:t>
      </w:r>
    </w:p>
    <w:p>
      <w:r>
        <w:t>! &lt; $</w:t>
      </w:r>
    </w:p>
    <w:p>
      <w:r>
        <w:t>5&amp;&amp; &amp; &amp;!&lt;&amp;&amp;!' &lt;&amp;&amp;!' '!&amp; $' &amp; $&amp;4&amp;!&amp; $ !7 !0C0</w:t>
      </w:r>
    </w:p>
    <w:p>
      <w:r>
        <w:t>4! $! % '$&amp;!</w:t>
      </w:r>
    </w:p>
    <w:p>
      <w:r>
        <w:t>&amp;! &amp;! $ &amp;7 '$&amp;&lt; F! !! &amp;&lt;' ;</w:t>
      </w:r>
    </w:p>
    <w:p>
      <w:r>
        <w:t>!!&amp;! ;</w:t>
      </w:r>
    </w:p>
    <w:p>
      <w:r>
        <w:t>!' P -&amp; $&amp;! O! 5</w:t>
      </w:r>
    </w:p>
    <w:p>
      <w:r>
        <w:t>$( ' '$' ! $ 5 &amp;&lt;</w:t>
      </w:r>
    </w:p>
    <w:p>
      <w:r>
        <w:t>'% $ #&amp;$! B H ,,2</w:t>
      </w:r>
    </w:p>
    <w:p>
      <w:r>
        <w:t>))3 &amp;$0 . ,,?</w:t>
      </w:r>
    </w:p>
    <w:p>
      <w:r>
        <w:t>)&gt;+ &amp;$0 =&lt;C0</w:t>
      </w:r>
    </w:p>
    <w:p>
      <w:r>
        <w:t>%&amp;</w:t>
      </w:r>
    </w:p>
    <w:p>
      <w:r>
        <w:t>&amp;</w:t>
      </w:r>
    </w:p>
    <w:p>
      <w:r>
        <w:t>5 &lt;! $# ! '$&amp;</w:t>
      </w:r>
    </w:p>
    <w:p>
      <w:r>
        <w:t>%&amp; ! $'! &amp;! #! %</w:t>
      </w:r>
    </w:p>
    <w:p>
      <w:r>
        <w:t>&amp;! &amp;!&amp;(&amp;8 &amp;! 4&amp;! #&lt;:! $# '!$ &amp; !&amp;' %</w:t>
      </w:r>
    </w:p>
    <w:p>
      <w:r>
        <w:t>!</w:t>
      </w:r>
    </w:p>
    <w:p>
      <w:r>
        <w:t>4$</w:t>
      </w:r>
    </w:p>
    <w:p>
      <w:r>
        <w:t>$ 8 ! %#&amp;</w:t>
      </w:r>
    </w:p>
    <w:p>
      <w:r>
        <w:t>'(!</w:t>
      </w:r>
    </w:p>
    <w:p>
      <w:r>
        <w:t>&amp;$' !&amp;</w:t>
      </w:r>
    </w:p>
    <w:p>
      <w:r>
        <w:t>&amp;! 8 &amp;'</w:t>
      </w:r>
    </w:p>
    <w:p>
      <w:r>
        <w:t>8&amp;' %#&amp; &amp;! '!' '!&lt;&amp;</w:t>
      </w:r>
    </w:p>
    <w:p>
      <w:r>
        <w:t>&amp; &amp; $ #7 %</w:t>
      </w:r>
    </w:p>
    <w:p>
      <w:r>
        <w:t>$ &amp;!&amp; $ !8! '$&amp; ! # '&amp;!&amp; $</w:t>
      </w:r>
    </w:p>
    <w:p>
      <w:r>
        <w:t>&amp;!!&amp; '$&amp; &amp;! &amp; ! 4&amp; %</w:t>
      </w:r>
    </w:p>
    <w:p>
      <w:r>
        <w:t>&amp; $ #8 ! &amp;! $M! !&amp;5'0</w:t>
      </w:r>
    </w:p>
    <w:p>
      <w:r>
        <w:t>$ ! #''! $'! &amp;!</w:t>
      </w:r>
    </w:p>
    <w:p>
      <w:r>
        <w:t>5 &lt;! #! &amp; # &amp;(&amp; $ 6 $ 5 &amp;</w:t>
      </w:r>
    </w:p>
    <w:p>
      <w:r>
        <w:t>$'&amp;(!&amp;</w:t>
      </w:r>
    </w:p>
    <w:p>
      <w:r>
        <w:t>!</w:t>
      </w:r>
    </w:p>
    <w:p>
      <w:r>
        <w:t>8 !&amp; &amp; &lt; ! &lt;&amp;</w:t>
      </w:r>
    </w:p>
    <w:p>
      <w:r>
        <w:t>! B H ,.*</w:t>
      </w:r>
    </w:p>
    <w:p>
      <w:r>
        <w:t>)*. &amp;$0 ) ,..</w:t>
      </w:r>
    </w:p>
    <w:p>
      <w:r>
        <w:t>,&gt;+ &amp;$0 , !</w:t>
      </w:r>
    </w:p>
    <w:p>
      <w:r>
        <w:t>'4' C0</w:t>
      </w:r>
    </w:p>
    <w:p>
      <w:r>
        <w:t>:( ! &amp;&amp; $</w:t>
      </w:r>
    </w:p>
    <w:p>
      <w:r>
        <w:t>5 &lt;! 8 ! ! 8 !&amp; '!&lt;&amp; ;</w:t>
      </w:r>
    </w:p>
    <w:p>
      <w:r>
        <w:t>$$</w:t>
      </w:r>
    </w:p>
    <w:p>
      <w:r>
        <w:t>- 3/,+-</w:t>
      </w:r>
    </w:p>
    <w:p>
      <w:r>
        <w:t>/,**)/+) $ # -&amp;$! &amp; (! % 8-&amp; &lt;!&amp;! ; $ '!! 5&amp;! %</w:t>
      </w:r>
    </w:p>
    <w:p>
      <w:r>
        <w:t>&amp; ! ' &amp;! !&amp;5' %</w:t>
      </w:r>
    </w:p>
    <w:p>
      <w:r>
        <w:t>5&amp;</w:t>
      </w:r>
    </w:p>
    <w:p>
      <w:r>
        <w:t>!&amp;!</w:t>
      </w:r>
    </w:p>
    <w:p>
      <w:r>
        <w:t>$ ! $&amp;!&amp; ! %# &amp;$&amp; !</w:t>
      </w:r>
    </w:p>
    <w:p>
      <w:r>
        <w:t>! $ !!</w:t>
      </w:r>
    </w:p>
    <w:p>
      <w:r>
        <w:t>&lt;&amp;-4$'</w:t>
      </w:r>
    </w:p>
    <w:p>
      <w:r>
        <w:t>$ $! $ #&lt;:!&amp;5&amp;!' $ '&amp;!&amp; !' B H</w:t>
      </w:r>
    </w:p>
    <w:p>
      <w:r>
        <w:t>&lt;&amp;' $ .) &amp; .++)</w:t>
      </w:r>
    </w:p>
    <w:p>
      <w:r>
        <w:t>.&gt;?/+. &amp;$0 =0.C0 )0</w:t>
      </w:r>
    </w:p>
    <w:p>
      <w:r>
        <w:t>#7 &amp; &amp;$ $ !!</w:t>
      </w:r>
    </w:p>
    <w:p>
      <w:r>
        <w:t>&amp; &amp; % #8 !&amp; '&amp;'</w:t>
      </w:r>
    </w:p>
    <w:p>
      <w:r>
        <w:t>$! 1111111111 '$</w:t>
      </w:r>
    </w:p>
    <w:p>
      <w:r>
        <w:t>! &amp;! 8 8&amp;(</w:t>
      </w:r>
    </w:p>
    <w:p>
      <w:r>
        <w:t>!&amp;7 '</w:t>
      </w:r>
    </w:p>
    <w:p>
      <w:r>
        <w:t>: &amp; $ ! 7$ $</w:t>
      </w:r>
    </w:p>
    <w:p>
      <w:r>
        <w:t>4&amp;! &amp; 5 &lt;!0</w:t>
      </w:r>
    </w:p>
    <w:p>
      <w:r>
        <w:t>44!</w:t>
      </w:r>
    </w:p>
    <w:p>
      <w:r>
        <w:t>!&amp;&amp; #! ' 7 5&amp; &amp; &amp; $ $&amp; $&amp;(&amp;% $ # ' ! 7 #5&amp; 8&amp;'0</w:t>
      </w:r>
    </w:p>
    <w:p>
      <w:r>
        <w:t>'!&lt;&amp;</w:t>
      </w:r>
    </w:p>
    <w:p>
      <w:r>
        <w:t>7</w:t>
      </w:r>
    </w:p>
    <w:p>
      <w:r>
        <w:t>! 4&amp;&amp; !</w:t>
      </w:r>
    </w:p>
    <w:p>
      <w:r>
        <w:t>! ! $ &amp;! 8 &amp;'</w:t>
      </w:r>
    </w:p>
    <w:p>
      <w:r>
        <w:t>!&amp;!0</w:t>
      </w:r>
    </w:p>
    <w:p>
      <w:r>
        <w:t>%&amp;</w:t>
      </w:r>
    </w:p>
    <w:p>
      <w:r>
        <w:t>!&amp;&amp;7 !</w:t>
      </w:r>
    </w:p>
    <w:p>
      <w:r>
        <w:t>&amp;! &amp;!&amp;(&amp;8 &amp;</w:t>
      </w:r>
    </w:p>
    <w:p>
      <w:r>
        <w:t>$'5'</w:t>
      </w:r>
    </w:p>
    <w:p>
      <w:r>
        <w:t>(!!&amp; $ &amp;7 5&amp;!</w:t>
      </w:r>
    </w:p>
    <w:p>
      <w:r>
        <w:t>'4' ! !! 8 &amp; !</w:t>
      </w:r>
    </w:p>
    <w:p>
      <w:r>
        <w:t>$ # ' %#;</w:t>
      </w:r>
    </w:p>
    <w:p>
      <w:r>
        <w:t>5 $ &amp;!!' ! !&amp;5</w:t>
      </w:r>
    </w:p>
    <w:p>
      <w:r>
        <w:t>! !&amp; $#'' !&amp; &amp;- 5&amp;0</w:t>
      </w:r>
    </w:p>
    <w:p>
      <w:r>
        <w:t>8&amp;%' %</w:t>
      </w:r>
    </w:p>
    <w:p>
      <w:r>
        <w:t>&amp; 6!K &amp;&amp;!</w:t>
      </w:r>
    </w:p>
    <w:p>
      <w:r>
        <w:t>('' $</w:t>
      </w:r>
    </w:p>
    <w:p>
      <w:r>
        <w:t>% !- 9&amp;! &amp;7 9 &amp;5! #&amp;$! ! %</w:t>
      </w:r>
    </w:p>
    <w:p>
      <w:r>
        <w:t>5&amp;(&amp; $ # ' 5&amp;! 5&amp; $# 5&amp; !9 $5 6!!&amp;% '! ; !</w:t>
      </w:r>
    </w:p>
    <w:p>
      <w:r>
        <w:t>&amp;58 &amp; &amp;&amp;' ! &amp;('</w:t>
      </w:r>
    </w:p>
    <w:p>
      <w:r>
        <w:t>$'!&amp; $</w:t>
      </w:r>
    </w:p>
    <w:p>
      <w:r>
        <w:t>! $ $&amp;(&amp; $ ,= 5 &amp; .+++0 A #8 !</w:t>
      </w:r>
    </w:p>
    <w:p>
      <w:r>
        <w:t>! &lt; $'('' !&amp;4 $&amp;44 ! &amp;-'!(' #'!&amp;! ; #'5&amp;$</w:t>
      </w:r>
    </w:p>
    <w:p>
      <w:r>
        <w:t>$ ; #&amp;$!0 #!</w:t>
      </w:r>
    </w:p>
    <w:p>
      <w:r>
        <w:t>!! &amp; %#&amp;</w:t>
      </w:r>
    </w:p>
    <w:p>
      <w:r>
        <w:t>'&amp;' %</w:t>
      </w:r>
    </w:p>
    <w:p>
      <w:r>
        <w:t>!6 $ &amp;!' $5&amp;! F! %&amp;4&amp;' $ &amp;&lt; !</w:t>
      </w:r>
    </w:p>
    <w:p>
      <w:r>
        <w:t>$ &lt;&lt;0 H ! $ !! % $</w:t>
      </w:r>
    </w:p>
    <w:p>
      <w:r>
        <w:t>$ ! $!</w:t>
      </w:r>
    </w:p>
    <w:p>
      <w:r>
        <w:t>5'9&amp;</w:t>
      </w:r>
    </w:p>
    <w:p>
      <w:r>
        <w:t>'!' !'</w:t>
      </w:r>
    </w:p>
    <w:p>
      <w:r>
        <w:t># &amp;7 &amp; #8&amp;! %</w:t>
      </w:r>
    </w:p>
    <w:p>
      <w:r>
        <w:t>$#''! !!!! $ # &amp;!&amp; $ !&lt; &amp;&amp;% !6&amp;% $# ! !&amp; ' '&lt; $ !6</w:t>
      </w:r>
    </w:p>
    <w:p>
      <w:r>
        <w:t>$ &amp;</w:t>
      </w:r>
    </w:p>
    <w:p>
      <w:r>
        <w:t>#8&amp;(</w:t>
      </w:r>
    </w:p>
    <w:p>
      <w:r>
        <w:t>: &amp; $</w:t>
      </w:r>
    </w:p>
    <w:p>
      <w:r>
        <w:t>$!! #8&amp;! $# ! $ &amp;!' ! 0</w:t>
      </w:r>
    </w:p>
    <w:p>
      <w:r>
        <w:t>44! # ' # !'</w:t>
      </w:r>
    </w:p>
    <w:p>
      <w:r>
        <w:t>'$&amp; ! &amp;!!</w:t>
      </w:r>
    </w:p>
    <w:p>
      <w:r>
        <w:t>&amp;7 4&amp; %# &amp; 7 #&amp;$! !</w:t>
      </w:r>
    </w:p>
    <w:p>
      <w:r>
        <w:t>&amp;%!</w:t>
      </w:r>
    </w:p>
    <w:p>
      <w:r>
        <w:t>$ $</w:t>
      </w:r>
    </w:p>
    <w:p>
      <w:r>
        <w:t>&amp;5 $</w:t>
      </w:r>
    </w:p>
    <w:p>
      <w:r>
        <w:t>5&amp;</w:t>
      </w:r>
    </w:p>
    <w:p>
      <w:r>
        <w:t>&amp;&amp;!!&amp; 4!&amp; !! $</w:t>
      </w:r>
    </w:p>
    <w:p>
      <w:r>
        <w:t>5! $ !!&amp; !' ; $ &amp;! &amp;&amp; %# &amp;$ &amp; 0</w:t>
      </w:r>
    </w:p>
    <w:p>
      <w:r>
        <w:t># !&amp;</w:t>
      </w:r>
    </w:p>
    <w:p>
      <w:r>
        <w:t>! 6!K $ !6 $ 8 9&lt;&amp;!!</w:t>
      </w:r>
    </w:p>
    <w:p>
      <w:r>
        <w:t>$# ! !&amp; 5&amp; $ !6 D</w:t>
      </w:r>
    </w:p>
    <w:p>
      <w:r>
        <w:t>$ &amp; E ! % 8 $ !F! $&amp;44 5 !&amp;( ! &lt; $</w:t>
      </w:r>
    </w:p>
    <w:p>
      <w:r>
        <w:t>! !&amp; ! $</w:t>
      </w:r>
    </w:p>
    <w:p>
      <w:r>
        <w:t>'&amp; ' 4!&amp;(&lt;&amp;&amp;!'</w:t>
      </w:r>
    </w:p>
    <w:p>
      <w:r>
        <w:t>! &lt; $</w:t>
      </w:r>
    </w:p>
    <w:p>
      <w:r>
        <w:t>5&amp;&amp; &amp; &amp;!&lt;&amp;&amp;!' &lt;&amp;&amp;!' '!&amp; $' &amp; $&amp;4&amp;!&amp; $ !7 !0</w:t>
      </w:r>
    </w:p>
    <w:p>
      <w:r>
        <w:t>&amp; &amp; # '!'</w:t>
      </w:r>
    </w:p>
    <w:p>
      <w:r>
        <w:t>&amp;&amp;!' $ ! 5&amp; %#</w:t>
      </w:r>
    </w:p>
    <w:p>
      <w:r>
        <w:t>7 #&amp;$!0</w:t>
      </w:r>
    </w:p>
    <w:p>
      <w:r>
        <w:t>6!K &amp;&amp;!&amp;8</w:t>
      </w:r>
    </w:p>
    <w:p>
      <w:r>
        <w:t>$# ! !&amp; $#'' !&amp; &amp;- 5&amp; !</w:t>
      </w:r>
    </w:p>
    <w:p>
      <w:r>
        <w:t>&amp;! %&amp; &amp;! $</w:t>
      </w:r>
    </w:p>
    <w:p>
      <w:r>
        <w:t>! &amp; &amp; : 7</w:t>
      </w:r>
    </w:p>
    <w:p>
      <w:r>
        <w:t>! !&amp;0</w:t>
      </w:r>
    </w:p>
    <w:p>
      <w:r>
        <w:t>(( 5!&amp; $&amp; $ 6!K</w:t>
      </w:r>
    </w:p>
    <w:p>
      <w:r>
        <w:t>8 $ (&amp;</w:t>
      </w:r>
    </w:p>
    <w:p>
      <w:r>
        <w:t>$ &amp;!!&amp; $ ! ! &amp;&lt; $</w:t>
      </w:r>
    </w:p>
    <w:p>
      <w:r>
        <w:t>&amp; 5&amp;</w:t>
      </w:r>
    </w:p>
    <w:p>
      <w:r>
        <w:t>&amp; %&amp; &amp;5!</w:t>
      </w:r>
    </w:p>
    <w:p>
      <w:r>
        <w:t>- 2/,+-</w:t>
      </w:r>
    </w:p>
    <w:p>
      <w:r>
        <w:t>/,**)/+) #&amp;$!0</w:t>
      </w:r>
    </w:p>
    <w:p>
      <w:r>
        <w:t>! # &amp;!&amp; $ 58 6!K 7</w:t>
      </w:r>
    </w:p>
    <w:p>
      <w:r>
        <w:t>&amp;! 5 6!!&amp;% !</w:t>
      </w:r>
    </w:p>
    <w:p>
      <w:r>
        <w:t>&lt;&lt; B ! $</w:t>
      </w:r>
    </w:p>
    <w:p>
      <w:r>
        <w:t>&amp;&amp; D Q9&amp;9- &amp;!$ $&amp; $ E $</w:t>
      </w:r>
    </w:p>
    <w:p>
      <w:r>
        <w:t>A&amp;'!' &amp; $ (&amp; D A6!!(&amp; 7</w:t>
      </w:r>
    </w:p>
    <w:p>
      <w:r>
        <w:t>! !&amp; $#'' !&amp; &amp;- 5&amp; B $ &amp; D J9&amp;9- &amp;!$ $&amp; $ E &amp; !&amp; $ '$&amp; &amp; .++, 3. R &gt; 0 .33- .32C0 ! 8 (! $ $! 1111111111 4 ! $ O! %#44!&amp;5!</w:t>
      </w:r>
    </w:p>
    <w:p>
      <w:r>
        <w:t>! $ .3 :5&amp; .++. #!</w:t>
      </w:r>
    </w:p>
    <w:p>
      <w:r>
        <w:t>! 7 &amp; ! %#&amp;</w:t>
      </w:r>
    </w:p>
    <w:p>
      <w:r>
        <w:t>! $&amp;! $</w:t>
      </w:r>
    </w:p>
    <w:p>
      <w:r>
        <w:t>N &amp;</w:t>
      </w:r>
    </w:p>
    <w:p>
      <w:r>
        <w:t>$#&lt; $ !&amp;' %</w:t>
      </w:r>
    </w:p>
    <w:p>
      <w:r>
        <w:t>&amp;! !&amp;&amp; !' &amp; $ (! 6 ; &amp;4' &amp; 5&amp;! $ ;</w:t>
      </w:r>
    </w:p>
    <w:p>
      <w:r>
        <w:t>! !&amp; '! ! #! $ '4' ' ;</w:t>
      </w:r>
    </w:p>
    <w:p>
      <w:r>
        <w:t>&amp; &amp;&lt;&amp;&amp;!' $ &amp;!'</w:t>
      </w:r>
    </w:p>
    <w:p>
      <w:r>
        <w:t>4&amp;!</w:t>
      </w:r>
    </w:p>
    <w:p>
      <w:r>
        <w:t>;</w:t>
      </w:r>
    </w:p>
    <w:p>
      <w:r>
        <w:t>!&amp; $</w:t>
      </w:r>
    </w:p>
    <w:p>
      <w:r>
        <w:t>; 44! '5&amp;$!0</w:t>
      </w:r>
    </w:p>
    <w:p>
      <w:r>
        <w:t>#! &amp;!</w:t>
      </w:r>
    </w:p>
    <w:p>
      <w:r>
        <w:t>! $&amp;! $</w:t>
      </w:r>
    </w:p>
    <w:p>
      <w:r>
        <w:t>! $ ,,</w:t>
      </w:r>
    </w:p>
    <w:p>
      <w:r>
        <w:t>.++.</w:t>
      </w:r>
    </w:p>
    <w:p>
      <w:r>
        <w:t>8&amp;%! %</w:t>
      </w:r>
    </w:p>
    <w:p>
      <w:r>
        <w:t>6!!(&amp; &amp;&amp;% '!&amp;! 8&amp;%'</w:t>
      </w:r>
    </w:p>
    <w:p>
      <w:r>
        <w:t>&amp;( $&amp;(&amp;% $ 8 &amp;! $ ! !&amp; $ ,. &amp; ,2220</w:t>
      </w:r>
    </w:p>
    <w:p>
      <w:r>
        <w:t>(! $ '$&amp; ! &amp;!!</w:t>
      </w:r>
    </w:p>
    <w:p>
      <w:r>
        <w:t>$ ! '&amp;&amp;!</w:t>
      </w:r>
    </w:p>
    <w:p>
      <w:r>
        <w:t>$&amp; ! &amp;</w:t>
      </w:r>
    </w:p>
    <w:p>
      <w:r>
        <w:t>!!! $</w:t>
      </w:r>
    </w:p>
    <w:p>
      <w:r>
        <w:t>$ !!</w:t>
      </w:r>
    </w:p>
    <w:p>
      <w:r>
        <w:t>#8 !&amp; '&amp;'</w:t>
      </w:r>
    </w:p>
    <w:p>
      <w:r>
        <w:t>$! 11111111110 &amp;&amp; !! &amp;!' ! ! 8 $ ! %#&amp; #6</w:t>
      </w:r>
    </w:p>
    <w:p>
      <w:r>
        <w:t>&amp; $#8&amp;</w:t>
      </w:r>
    </w:p>
    <w:p>
      <w:r>
        <w:t>%#&amp;</w:t>
      </w:r>
    </w:p>
    <w:p>
      <w:r>
        <w:t>! $</w:t>
      </w:r>
    </w:p>
    <w:p>
      <w:r>
        <w:t>&amp;!' $'%! %&amp; !</w:t>
      </w:r>
    </w:p>
    <w:p>
      <w:r>
        <w:t>%!&amp; $ $ &amp;! ! %&amp; ' #8&amp;! $# &amp;!' ! 0</w:t>
      </w:r>
    </w:p>
    <w:p>
      <w:r>
        <w:t>'% !! !!&amp; ! 44!&amp;5! 80</w:t>
      </w:r>
    </w:p>
    <w:p>
      <w:r>
        <w:t>5 $</w:t>
      </w:r>
    </w:p>
    <w:p>
      <w:r>
        <w:t>''!</w:t>
      </w:r>
    </w:p>
    <w:p>
      <w:r>
        <w:t>:!' !</w:t>
      </w:r>
    </w:p>
    <w:p>
      <w:r>
        <w:t>$'&amp;&amp;</w:t>
      </w:r>
    </w:p>
    <w:p>
      <w:r>
        <w:t>&amp;!&amp; $ # $ ., &amp; .++) 4&amp; '0</w:t>
      </w:r>
    </w:p>
    <w:p>
      <w:r>
        <w:t>- ,+/,+-</w:t>
      </w:r>
    </w:p>
    <w:p>
      <w:r>
        <w:t>/,**)/+) /</w:t>
        <w:tab/>
        <w:t>* 6 * /*</w:t>
        <w:tab/>
        <w:tab/>
        <w:t xml:space="preserve"> /</w:t>
        <w:tab/>
        <w:t>/</w:t>
      </w:r>
    </w:p>
    <w:p>
      <w:r>
        <w:t>" 789</w:t>
        <w:tab/>
        <w:t>:</w:t>
        <w:tab/>
        <w:tab/>
        <w:t>;</w:t>
        <w:tab/>
        <w:tab/>
        <w:tab/>
        <w:t>5$</w:t>
        <w:tab/>
        <w:t>&amp;0+</w:t>
        <w:tab/>
        <w:t>!&lt; 9</w:t>
      </w:r>
    </w:p>
    <w:p>
      <w:r>
        <w:t>,0 '</w:t>
      </w:r>
    </w:p>
    <w:p>
      <w:r>
        <w:t>5&lt; P "</w:t>
        <w:tab/>
        <w:t>9</w:t>
      </w:r>
    </w:p>
    <w:p>
      <w:r>
        <w:t>.0</w:t>
      </w:r>
    </w:p>
    <w:p>
      <w:r>
        <w:t>:!! P )0 4&amp;</w:t>
      </w:r>
    </w:p>
    <w:p>
      <w:r>
        <w:t>$'&amp;&amp;</w:t>
      </w:r>
    </w:p>
    <w:p>
      <w:r>
        <w:t>&amp;!&amp; $ # $ ., &amp; .++) P =0 4</w:t>
      </w:r>
    </w:p>
    <w:p>
      <w:r>
        <w:t>!&amp; $</w:t>
      </w:r>
    </w:p>
    <w:p>
      <w:r>
        <w:t>%S 5! 4</w:t>
      </w:r>
    </w:p>
    <w:p>
      <w:r>
        <w:t>!</w:t>
      </w:r>
    </w:p>
    <w:p>
      <w:r>
        <w:t>'! F! $</w:t>
      </w:r>
    </w:p>
    <w:p>
      <w:r>
        <w:t>$'&amp; $ )+ : $7</w:t>
      </w:r>
    </w:p>
    <w:p>
      <w:r>
        <w:t>!&amp;4&amp;!&amp;</w:t>
      </w:r>
    </w:p>
    <w:p>
      <w:r>
        <w:t>&amp; $' $ '</w:t>
      </w:r>
    </w:p>
    <w:p>
      <w:r>
        <w:t>&amp;&lt; 4'$' $</w:t>
      </w:r>
    </w:p>
    <w:p>
      <w:r>
        <w:t>A9J&amp;T 94%&amp; &gt; &gt;++=</w:t>
      </w:r>
    </w:p>
    <w:p>
      <w:r>
        <w:t>! &amp; 8&amp; 0</w:t>
      </w:r>
    </w:p>
    <w:p>
      <w:r>
        <w:t>$'&amp;</w:t>
      </w:r>
    </w:p>
    <w:p>
      <w:r>
        <w:t>! F! ('0</w:t>
      </w:r>
    </w:p>
    <w:p>
      <w:r>
        <w:t>'&amp; $&amp;! U C &amp;$&amp;% 8!! %S $'&amp;&amp;</w:t>
      </w:r>
    </w:p>
    <w:p>
      <w:r>
        <w:t>! $'&amp; &lt;!&amp;</w:t>
      </w:r>
    </w:p>
    <w:p>
      <w:r>
        <w:t>&amp; !</w:t>
      </w:r>
    </w:p>
    <w:p>
      <w:r>
        <w:t>$</w:t>
      </w:r>
    </w:p>
    <w:p>
      <w:r>
        <w:t>$'&amp;&amp; !!%'P &lt;C 8</w:t>
      </w:r>
    </w:p>
    <w:p>
      <w:r>
        <w:t>% !&amp;4 &amp; !&amp; 5&amp; $$ !! ! $'&amp;&amp;P C !</w:t>
      </w:r>
    </w:p>
    <w:p>
      <w:r>
        <w:t>&amp;(!</w:t>
      </w:r>
    </w:p>
    <w:p>
      <w:r>
        <w:t>$</w:t>
      </w:r>
    </w:p>
    <w:p>
      <w:r>
        <w:t>'!!0 A&amp;</w:t>
      </w:r>
    </w:p>
    <w:p>
      <w:r>
        <w:t>'&amp;</w:t>
      </w:r>
    </w:p>
    <w:p>
      <w:r>
        <w:t>!&amp;!</w:t>
      </w:r>
    </w:p>
    <w:p>
      <w:r>
        <w:t>! &amp; ''! '' '</w:t>
      </w:r>
    </w:p>
    <w:p>
      <w:r>
        <w:t>!! C &lt;C ! C &amp;-$</w:t>
      </w:r>
    </w:p>
    <w:p>
      <w:r>
        <w:t>&amp;&lt; 4'$' $</w:t>
      </w:r>
    </w:p>
    <w:p>
      <w:r>
        <w:t>!</w:t>
      </w:r>
    </w:p>
    <w:p>
      <w:r>
        <w:t>!&amp;7</w:t>
      </w:r>
    </w:p>
    <w:p>
      <w:r>
        <w:t>%S&amp; $5 $' &amp; 5&lt;0</w:t>
      </w:r>
    </w:p>
    <w:p>
      <w:r>
        <w:t>'&amp; $</w:t>
      </w:r>
    </w:p>
    <w:p>
      <w:r>
        <w:t>!&amp;</w:t>
      </w:r>
    </w:p>
    <w:p>
      <w:r>
        <w:t>6 $ 5 %&amp; ! :&amp;! &amp;&amp; %</w:t>
      </w:r>
    </w:p>
    <w:p>
      <w:r>
        <w:t>$'&amp;&amp; !!%' ! S5 $ %</w:t>
      </w:r>
    </w:p>
    <w:p>
      <w:r>
        <w:t>'!' 8'$&amp;'</w:t>
      </w:r>
    </w:p>
    <w:p>
      <w:r>
        <w:t>! B !0 ,). ,+&gt; ! ,+3 C0</w:t>
      </w:r>
    </w:p>
    <w:p>
      <w:r>
        <w:t>( 44&amp; U &amp; A</w:t>
      </w:r>
    </w:p>
    <w:p>
      <w:r>
        <w:t>'&amp;$! U &lt; A</w:t>
      </w:r>
    </w:p>
    <w:p>
      <w:r>
        <w:t>'!&amp; -: &amp;! U</w:t>
      </w:r>
    </w:p>
    <w:p>
      <w:r>
        <w:t>H "</w:t>
      </w:r>
    </w:p>
    <w:p>
      <w:r>
        <w:t>&amp; 4 $ '! F! ! !&amp;4&amp;' 8 !&amp; &amp;&amp; %S; S44&amp; 4'$' $</w:t>
      </w:r>
    </w:p>
    <w:p>
      <w:r>
        <w:t>&amp;</w:t>
      </w:r>
    </w:p>
    <w:p>
      <w:r>
        <w:t>( 44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