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ATAS/226/2007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https://mcp.opencaselaw.ch/entscheid/ge_gerichte_ATAS_226_2007</w:t>
      </w:r>
    </w:p>
    <w:p>
      <w:r>
        <w:t>FR: GE_GERICHTE ATAS/226/2007 du 6 mars 2007</w:t>
      </w:r>
    </w:p>
    <w:p>
      <w:r>
        <w:t>IT: GE_GERICHTE ATAS/226/2007 del 6 marzo 2007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%&amp;'()%*''+ ,%**+%*''- , , !, ! ! !./ 0 # + / *''-</w:t>
      </w:r>
    </w:p>
    <w:p>
      <w:r>
        <w:t>!"###$%</w:t>
      </w:r>
    </w:p>
    <w:p>
      <w:r>
        <w:t>"#&amp; !"###$%</w:t>
      </w:r>
    </w:p>
    <w:p>
      <w:r>
        <w:t>&amp;</w:t>
      </w:r>
    </w:p>
    <w:p>
      <w:r>
        <w:t>"'&amp;</w:t>
      </w:r>
    </w:p>
    <w:p>
      <w:r>
        <w:t>(</w:t>
      </w:r>
    </w:p>
    <w:p>
      <w:r>
        <w:t>)</w:t>
      </w:r>
    </w:p>
    <w:p>
      <w:r>
        <w:t>(</w:t>
      </w:r>
    </w:p>
    <w:p>
      <w:r>
        <w:t>*"+ ) !#,,-./ %)</w:t>
      </w:r>
    </w:p>
    <w:p>
      <w:r>
        <w:t>)</w:t>
      </w:r>
    </w:p>
    <w:p>
      <w:r>
        <w:t>0</w:t>
      </w:r>
    </w:p>
    <w:p>
      <w:r>
        <w:t>(</w:t>
      </w:r>
    </w:p>
    <w:p>
      <w:r>
        <w:t>0</w:t>
      </w:r>
    </w:p>
    <w:p>
      <w:r>
        <w:t>1 2!#3",&amp;'4"&amp;5/6%</w:t>
      </w:r>
    </w:p>
    <w:p>
      <w:r>
        <w:t>$7&amp;</w:t>
      </w:r>
    </w:p>
    <w:p>
      <w:r>
        <w:t>8*9</w:t>
      </w:r>
    </w:p>
    <w:p>
      <w:r>
        <w:t>*9:/;*8::. 1, 5' 8 5'?&amp;$#'$!"$'--4$?"-&amp; "&amp;?&amp;'5?&amp;"#'#$&amp;,"#&amp;?&amp;$,"C?&amp;"7#"D# &amp;'&amp;#5= /= ?&amp;""$#,"&amp;',$7##'#78."'"3&amp;8::.'&gt;5' &amp;#3?&amp;#@&amp;#'$'$'&amp;#8",3&amp;8::.&amp;#3 $?"&amp;D#4#?&amp;"@"''%'&amp;7$&amp;&amp;= 9= &amp;#3 $ "##'$ &amp; " &amp; #'#''#" ?&amp;$,"C! ?# #'&amp;?$ #'#''#" $7&amp; ?&amp;#' # "#D&amp;"'',"#&amp;-4$?"-D#&amp;'&amp;#5! "#''&amp;9,&amp;# ,#&amp; 8::E! ?&amp;@ D &amp;$'$77##$?# ,#&amp; ,#&amp; 8::E! ,"#&amp; D# 0$@,' % &amp;##'#"&amp; ##D$D0%$7'0"3&amp;,'#"0## '#"$#7#-$!$'$5&amp;$%&gt;5&amp;= , ,#&amp;8:::!&amp;@5?&amp;"$&amp;#,"&amp;="&amp;D"&gt;"#'"' ?H"&amp;&amp;?&amp;''#""&amp;'#%?&amp;'5&amp;1&amp;'= 5##,"&amp;"?$''0&amp;'=E/= # 5#,"&amp;. 8= "0&amp;'=88(1",'&amp;,#5&amp;?# ,#&amp;8:::2! #,"&amp;! ?&amp;''#" "&amp;'# D# &amp;' &amp;#5 "' ?&amp;'5$ "7"&amp;$'-&amp;'= "#'!?&amp;''#" "&amp;'#%?&amp;'5&amp;"&amp;&amp;?"%#77$&amp;'&amp;?&amp;''#""&amp;'#!5'$ ,"#&amp; #3&amp;?5 -#''$,''"'#,"&amp;! ' ?&amp;''#""&amp;'#!5'$,"#&amp;#3&amp;?5-#''$,'' "'"#"&amp;#517=&amp;'=89(2="&amp;!"&gt;"'% ?&amp;''#" "&amp;'# ' % 0,"#&amp; #3&amp; ?5 -#'' "' "#" &amp;#5 #'$&amp;F'"'#,"&amp;1 ( 5 ?&amp;#@&amp; #' "$ ' - &amp; &amp; "&amp;?&amp;'5?&amp;"#'#$,"#&amp;?&amp;$,"C?&amp;"7#"D#&amp;' &amp;#5='?&amp;'#'"'!H?&amp;'!&amp;#59,&amp;# 5' #,"&amp; ' , -$'"#&amp;= E= " "' ?&amp;"#'! ?&amp;''#" D# ?&amp; &amp; ' %$'$$?&amp;#'#''#"?&amp;$,"C $7&amp;= ##&amp;"#'%"-4$?""''E &amp;#?&amp;! ?# &gt;"&amp; $'&amp;#' ?"&amp; ?&amp;'5 &gt;D0"''&amp;7&amp;'?&amp;''#""&amp;'#"&amp;!"&gt;"#' #,"&amp;$3$$7###&amp;''?&amp;''#"&amp;"#'%#'$&amp;F'"?'"#&amp;&amp; "''4#=#'$&amp;F'"'$'-##$5"0&amp;'= #'8::/2= ;= $"'&amp;?&amp;L!?&amp;"$&amp;$''5&amp;'#'1&amp;'=E/=8' 6BM= D0"''&amp;7&amp;'= 8= HC"''D3"#= /= #'D?&amp;"$&amp;'5&amp;'#'= 9= 7"&amp; ?&amp;'# DH ?,' 7"&amp;&amp; &amp;"&amp; "'&amp; ?&amp;$' &amp;&amp;F' $# /: &gt;"&amp; @ "'#7#'#" ?&amp;@ &amp;#3 7$$&amp; 1AN#O&amp;A"7D#.!.::9</w:t>
      </w:r>
    </w:p>
    <w:p>
      <w:r>
        <w:t>2!?&amp;,"#&amp;"&amp;'#@&amp;&amp;"#' ?3#!"7"&amp;$'-&amp;'=68"#7$$&amp;&amp;&amp;#37$$&amp; # 8::; 1(2J $"#&amp; &amp;"&amp; "#' ##D&amp; "#"! "'#7 ' "C?&amp;,'?"&amp;'&amp;#5'&amp;&amp;"&amp;'""'#&amp;J#"#' F'&amp; &amp;$ &amp;#3 7$$&amp; ?&amp; ,"# ?"' " ?&amp; ,"# $'&amp;"#D - "#'#" 0&amp;'= 98 (= ?&amp;$' &amp;&amp;F' ' ?#@ ?"#" &amp;"&amp;'!#,"D$""C?&amp;,!"#,'F'&amp;&gt;"#'%0,"#=</w:t>
      </w:r>
    </w:p>
    <w:p>
      <w:r>
        <w:t>5&amp;77#@&amp;</w:t>
      </w:r>
    </w:p>
    <w:p>
      <w:r>
        <w:t>&amp;#4"# G</w:t>
      </w:r>
    </w:p>
    <w:p>
      <w:r>
        <w:t>&amp;$#'K</w:t>
      </w:r>
    </w:p>
    <w:p>
      <w:r>
        <w:t>"&amp;#+</w:t>
      </w:r>
    </w:p>
    <w:p>
      <w:r>
        <w:t>"?#"7"&amp;?&amp;$'&amp;&amp;F''"'#7#$-?&amp;'###DH%H77#7$$&amp; &amp;"#?&amp;5&amp;77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