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ATAS/226/2006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https://mcp.opencaselaw.ch/entscheid/ge_gerichte_ATAS_226_2006</w:t>
      </w:r>
    </w:p>
    <w:p>
      <w:r>
        <w:t>FR: GE_GERICHTE ATAS/226/2006 du 2 mars 2006</w:t>
      </w:r>
    </w:p>
    <w:p>
      <w:r>
        <w:t>IT: GE_GERICHTE ATAS/226/2006 del 2 marzo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&amp;'()*&amp;+,,* &amp;++-&amp;+,,- ## # " " # " . ' % + +,,-</w:t>
      </w:r>
    </w:p>
    <w:p>
      <w:r>
        <w:t>!"###$%&amp;'</w:t>
      </w:r>
    </w:p>
    <w:p>
      <w:r>
        <w:t>("()</w:t>
      </w:r>
    </w:p>
    <w:p>
      <w:r>
        <w:t>")( ** ***</w:t>
      </w:r>
    </w:p>
    <w:p>
      <w:r>
        <w:t>* !' "+ ,(-.!/")0-11!-2--</w:t>
      </w:r>
    </w:p>
    <w:p>
      <w:r>
        <w:t>2.</w:t>
      </w:r>
    </w:p>
    <w:p>
      <w:r>
        <w:t>#)#$</w:t>
      </w:r>
    </w:p>
    <w:p>
      <w:r>
        <w:t>3045632116 +237+ / -8 ("#)%()'## /(##-( ")"9(-4448 28 ))$/":!(#)"(";;(")#)#" ;(8668 08 ($##"26;$'(#(2116! ** ***</w:t>
      </w:r>
    </w:p>
    <w:p>
      <w:r>
        <w:t>* ?#+ /(&amp; #@ "$ % ;(866#'#)A#$)$($$') 01 "B) 2115 ) : # ")"9(2116!#";#($$##" 26;$'(#(21168 "))$: "'9(2116! 8 '#)$%/(""(!#!($/"2$9(2116!" (A) ("(8 =/#: : ;$'(#( 2117! ("()! :) % ! #) " (D))#"8</w:t>
      </w:r>
    </w:p>
    <w:p>
      <w:r>
        <w:t># -8 "#D'"#(K"(D#)#"A###(?@$)$"#;#$)#)#)$!&amp; -("B)2110!(#9)"("#!"/"$6AD! ")/($#))'#+/($#)!6//$))-7AD(?()8- )8()67@8 *#)%K)#"K$)#"-7AD(!/((#9;$$( 2&gt;A'#(2115? L-01-17@!("#D'"#"/)$!-0;$'(#(! #/"#)#")(#)"#((D)/()))(#9)"( "# #$D( ( % )("# AD )#)#(! ! K))) K$)#""'=AD(8 28 ";"($)% 57&gt;!"#8-)($;$(@8 58 (#9 $ ")) : ("(! #)(A)$ )/ )# ?()8 71 8- @)('9;"(8 68 :)#" '"#( : ") #/"#)#" //#9 )#&amp;( /((#/)#" )($;8#)$@8")#"##'#)):#("()#)("#) /"(#));##)?O-14-4%-1421#()#'"()() 8 ;(66! ' () ;(8/( "#8 *# " ")(#) ")) 9 /"( /(" ?-&lt;-11;(8@)/(#&lt;(+#?520;(8@+:#$:#')%)") $/-&lt;620;(8+!""9)#)#;;$(('445;(8 *&lt;D#)#/I)!#=/#:$:&lt;#/"'#)J)(/(#"/) ##'#)'(),/#)(0"(&lt;###9##)$ /"(&lt;$2116%&amp;'8 ) "C(! # /) ;;) J)( ) "/) ( "H ("()#:&lt;#))")$))/C$/(;)8</w:t>
      </w:r>
    </w:p>
    <w:p>
      <w:r>
        <w:t>;#!##:&lt;('$&lt;#)#$!#&lt;))"/);(#&lt;9") 9 : /"( /(" =(P) )#'#)$ ()#' )) : $/ ##/9 % &lt;=(# ( /(";#" ) '() ,/#)( 285 "(&lt;###9##)$/"(&lt;$2116%&amp;'8 48 $D( = "#$()#" :# /($&amp;)! ;"( ) "))( : () "/$($/(&lt;#)#$&lt;)/##'#)("()!: "))&lt;#(/8 "$:!("(/)J)(:(A)$8</w:t>
      </w:r>
    </w:p>
    <w:p>
      <w:r>
        <w:t>3045632116 +737+</w:t>
      </w:r>
    </w:p>
    <w:p>
      <w:r>
        <w:t># / " # " " # "</w:t>
      </w:r>
    </w:p>
    <w:p>
      <w:r>
        <w:t>% 012 3 4 56 7-+ "$8 2</w:t>
      </w:r>
    </w:p>
    <w:p>
      <w:r>
        <w:t>-8 $(("(('98 % 2</w:t>
      </w:r>
    </w:p>
    <w:p>
      <w:r>
        <w:t>28 (A))8 08 #):/("$()D()#)8 58 ;"( /()# :K /') ;"(( ("( ")( /($) ((J) $# 01 A"( &amp; ")#;#)#" /( /# ("$ ($ (#9 ;$$( (! *,E#Q(,";:# 7! 7115</w:t>
      </w:r>
    </w:p>
    <w:p>
      <w:r>
        <w:t>! )("# =/#(8 $# /) J)( /(""D$8 $"#( "#)R @ ##:( =)):$##"("()$#("9)#(#)/$##" )):$N 9@ =/"( /"( : ")#; # )# /"'"#( ( )) )( $##"N @ /"()( #D)( " " (/($))8 *# $"#( ")#) / )("# $$) $$($ " ))( @ 9@ ) @ #+! (#9;$$((/"((/)(()#&amp;((("(:K# '($((#(('98$"#(("()#"("("C /('! :# (") A"#)! ## : $##" )):$ ) K'"// :$)$=/$#$("()?()8-02!-17)-1.@8</w:t>
      </w:r>
    </w:p>
    <w:p>
      <w:r>
        <w:t>D(;;#&amp;(</w:t>
      </w:r>
    </w:p>
    <w:p>
      <w:r>
        <w:t>#LL</w:t>
      </w:r>
    </w:p>
    <w:p>
      <w:r>
        <w:t>/($#)</w:t>
      </w:r>
    </w:p>
    <w:p>
      <w:r>
        <w:t>(#*</w:t>
      </w:r>
    </w:p>
    <w:p>
      <w:r>
        <w:t>"/#";"(/($)((J))")#;#$=/()###:K%K;;#;$$( ("#/(D(;;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