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ATAS/226/2004 vom 6. April 2004</w:t>
      </w:r>
    </w:p>
    <w:p>
      <w:r>
        <w:t>GE Cour de justice, 2004-04-06, DE</w:t>
      </w:r>
    </w:p>
    <w:p>
      <w:r>
        <w:rPr>
          <w:b/>
        </w:rPr>
        <w:t xml:space="preserve">Quelle: </w:t>
      </w:r>
      <w:r>
        <w:t>https://mcp.opencaselaw.ch/entscheid/ge_gerichte_ATAS_226_2004</w:t>
      </w:r>
    </w:p>
    <w:p>
      <w:r>
        <w:t>FR: GE_GERICHTE ATAS/226/2004 du 6 avril 2004</w:t>
      </w:r>
    </w:p>
    <w:p>
      <w:r>
        <w:t>IT: GE_GERICHTE ATAS/226/2004 del 6 aprile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.1*0</w:t>
      </w:r>
    </w:p>
    <w:p>
      <w:r>
        <w:t>1-2341.55. 4+</w:t>
      </w:r>
    </w:p>
    <w:p>
      <w:r>
        <w:t>-6 !' 7777777777, &amp;</w:t>
      </w:r>
    </w:p>
    <w:p>
      <w:r>
        <w:t>8# -*9+,</w:t>
      </w:r>
    </w:p>
    <w:p>
      <w:r>
        <w:t>:#&amp;</w:t>
      </w:r>
    </w:p>
    <w:p>
      <w:r>
        <w:t>##; ; '</w:t>
      </w:r>
    </w:p>
    <w:p>
      <w:r>
        <w:t>&lt;#&amp;&amp; !#= ' - :# -*3+</w:t>
      </w:r>
    </w:p>
    <w:p>
      <w:r>
        <w:t>/5 &gt; -***6</w:t>
      </w:r>
    </w:p>
    <w:p>
      <w:r>
        <w:t>&gt;&amp;&amp;?##&amp; ' #'#&amp; ' %0@A= ' -4 8:# .55-</w:t>
      </w:r>
    </w:p>
    <w:p>
      <w:r>
        <w:t>-2 8:# .55/6</w:t>
      </w:r>
    </w:p>
    <w:p>
      <w:r>
        <w:t>.6</w:t>
      </w:r>
    </w:p>
    <w:p>
      <w:r>
        <w:t># '</w:t>
      </w:r>
    </w:p>
    <w:p>
      <w:r>
        <w:t>@</w:t>
      </w:r>
    </w:p>
    <w:p>
      <w:r>
        <w:t>/ 8# -***, %&amp;</w:t>
      </w:r>
    </w:p>
    <w:p>
      <w:r>
        <w:t>&amp;&amp;</w:t>
      </w:r>
    </w:p>
    <w:p>
      <w:r>
        <w:t>)' '</w:t>
      </w:r>
    </w:p>
    <w:p>
      <w:r>
        <w:t># &gt;#&amp;, &amp;&amp;</w:t>
      </w:r>
    </w:p>
    <w:p>
      <w:r>
        <w:t>7777777777, @#=#0 @ &amp;'#(,</w:t>
      </w:r>
    </w:p>
    <w:p>
      <w:r>
        <w:t># '</w:t>
      </w:r>
    </w:p>
    <w:p>
      <w:r>
        <w:t># ' ) A,</w:t>
      </w:r>
    </w:p>
    <w:p>
      <w:r>
        <w:t>'&amp;&gt; -*** '</w:t>
      </w:r>
    </w:p>
    <w:p>
      <w:r>
        <w:t># =@</w:t>
      </w:r>
    </w:p>
    <w:p>
      <w:r>
        <w:t>8:# .555 '</w:t>
      </w:r>
    </w:p>
    <w:p>
      <w:r>
        <w:t># '#6 !=&amp;</w:t>
      </w:r>
    </w:p>
    <w:p>
      <w:r>
        <w:t># '% @) @&amp;#</w:t>
      </w:r>
    </w:p>
    <w:p>
      <w:r>
        <w:t>## '</w:t>
      </w:r>
    </w:p>
    <w:p>
      <w:r>
        <w:t>&gt;@ &amp; &amp;'# ' ? #&gt;# &amp;#,</w:t>
      </w:r>
    </w:p>
    <w:p>
      <w:r>
        <w:t>&amp; ' % &amp;#</w:t>
      </w:r>
    </w:p>
    <w:p>
      <w:r>
        <w:t>&amp;&amp; 8=&amp; &gt;,</w:t>
      </w:r>
    </w:p>
    <w:p>
      <w:r>
        <w:t>&amp;=' B</w:t>
      </w:r>
    </w:p>
    <w:p>
      <w:r>
        <w:t>'# ## ' ) A6</w:t>
      </w:r>
    </w:p>
    <w:p>
      <w:r>
        <w:t>:# .555, #</w:t>
      </w:r>
    </w:p>
    <w:p>
      <w:r>
        <w:t>&amp;&amp; :&amp; &amp;=</w:t>
      </w:r>
    </w:p>
    <w:p>
      <w:r>
        <w:t>)' '</w:t>
      </w:r>
    </w:p>
    <w:p>
      <w:r>
        <w:t># &gt;#&amp;, &amp;&amp;</w:t>
      </w:r>
    </w:p>
    <w:p>
      <w:r>
        <w:t>C &amp;'#</w:t>
      </w:r>
    </w:p>
    <w:p>
      <w:r>
        <w:t>8# .5556</w:t>
      </w:r>
    </w:p>
    <w:p>
      <w:r>
        <w:t># '</w:t>
      </w:r>
    </w:p>
    <w:p>
      <w:r>
        <w:t>&amp;:&amp;, %&amp;</w:t>
      </w:r>
    </w:p>
    <w:p>
      <w:r>
        <w:t>'&amp;: &amp;</w:t>
      </w:r>
    </w:p>
    <w:p>
      <w:r>
        <w:t>&amp; '&amp; #? &amp;#</w:t>
      </w:r>
    </w:p>
    <w:p>
      <w:r>
        <w:t>#</w:t>
      </w:r>
    </w:p>
    <w:p>
      <w:r>
        <w:t>@= &amp;'#</w:t>
      </w:r>
    </w:p>
    <w:p>
      <w:r>
        <w:t>)@=#(6 /6</w:t>
      </w:r>
    </w:p>
    <w:p>
      <w:r>
        <w:rPr>
          <w:b/>
        </w:rPr>
        <w:t>E. 2</w:t>
      </w:r>
    </w:p>
    <w:p>
      <w:r>
        <w:t>8# .555,</w:t>
      </w:r>
    </w:p>
    <w:p>
      <w:r>
        <w:t>'&amp; &amp;</w:t>
      </w:r>
    </w:p>
    <w:p>
      <w:r>
        <w:t>'' ' #</w:t>
      </w:r>
    </w:p>
    <w:p>
      <w:r>
        <w:t>; ' %??#</w:t>
      </w:r>
    </w:p>
    <w:p>
      <w:r>
        <w:t>' %0#:#'#&amp; D#0 ; E ' B %# '%</w:t>
      </w:r>
    </w:p>
    <w:p>
      <w:r>
        <w:t>#;6 26</w:t>
      </w:r>
    </w:p>
    <w:p>
      <w:r>
        <w:t>' .5 8# .555,</w:t>
      </w:r>
    </w:p>
    <w:p>
      <w:r>
        <w:t>7777777777, =,</w:t>
      </w:r>
    </w:p>
    <w:p>
      <w:r>
        <w:t>&amp;</w:t>
      </w:r>
    </w:p>
    <w:p>
      <w:r>
        <w:t>'#=# ' )' '</w:t>
      </w:r>
    </w:p>
    <w:p>
      <w:r>
        <w:t># &gt;#&amp;</w:t>
      </w:r>
    </w:p>
    <w:p>
      <w:r>
        <w:t>' )' '</w:t>
      </w:r>
    </w:p>
    <w:p>
      <w:r>
        <w:t># &gt;#&amp;6</w:t>
      </w:r>
    </w:p>
    <w:p>
      <w:r>
        <w:t># :&amp; (</w:t>
      </w:r>
    </w:p>
    <w:p>
      <w:r>
        <w:t>#</w:t>
      </w:r>
    </w:p>
    <w:p>
      <w:r>
        <w:t>&amp;#</w:t>
      </w:r>
    </w:p>
    <w:p>
      <w:r>
        <w:t>' &gt;; =#(</w:t>
      </w:r>
    </w:p>
    <w:p>
      <w:r>
        <w:t>(% &amp;: # ' :# '&amp; '# ' %&amp;:# '</w:t>
      </w:r>
    </w:p>
    <w:p>
      <w:r>
        <w:t>&amp; )@=#(6 46</w:t>
      </w:r>
    </w:p>
    <w:p>
      <w:r>
        <w:t>' -5 8# .55-,</w:t>
      </w:r>
    </w:p>
    <w:p>
      <w:r>
        <w:t>7777777777, &amp;'# # ' %&amp;,</w:t>
      </w:r>
    </w:p>
    <w:p>
      <w:r>
        <w:t>'#=# #: F '&gt; ) ' ? #&gt;# &amp;#</w:t>
      </w:r>
    </w:p>
    <w:p>
      <w:r>
        <w:t># &gt;#&amp;, # ' 1')@&amp;#</w:t>
      </w:r>
    </w:p>
    <w:p>
      <w:r>
        <w:t>#: ' , @# ' ? &amp;'# '</w:t>
      </w:r>
    </w:p>
    <w:p>
      <w:r>
        <w:t>&amp; '&amp; #?6 &lt;</w:t>
      </w:r>
    </w:p>
    <w:p>
      <w:r>
        <w:t>&amp;'#, %# #&amp; ' :# ' %&amp; &amp;#</w:t>
      </w:r>
    </w:p>
    <w:p>
      <w:r>
        <w:t>' %#:#&amp; ' ##;6</w:t>
      </w:r>
    </w:p>
    <w:p>
      <w:r>
        <w:t>?# #'#(&amp; (% # ' %#:#&amp; '</w:t>
      </w:r>
    </w:p>
    <w:p>
      <w:r>
        <w:t>?#,</w:t>
      </w:r>
    </w:p>
    <w:p>
      <w:r>
        <w:t>( &amp; ##0&amp;&amp; @#,</w:t>
      </w:r>
    </w:p>
    <w:p>
      <w:r>
        <w:t>'&amp;&gt; B 45G, '# :#=&gt; ;</w:t>
      </w:r>
    </w:p>
    <w:p>
      <w:r>
        <w:t>)=</w:t>
      </w:r>
    </w:p>
    <w:p>
      <w:r>
        <w:t>=#</w:t>
      </w:r>
    </w:p>
    <w:p>
      <w:r>
        <w:t>#?#(6 96</w:t>
      </w:r>
    </w:p>
    <w:p>
      <w:r>
        <w:t>7777777777 , ( B #, #'&amp;&amp; (</w:t>
      </w:r>
    </w:p>
    <w:p>
      <w:r>
        <w:t>'&amp; # ' ??#</w:t>
      </w:r>
    </w:p>
    <w:p>
      <w:r>
        <w:t># %:#</w:t>
      </w:r>
    </w:p>
    <w:p>
      <w:r>
        <w:t>' &amp; #</w:t>
      </w:r>
    </w:p>
    <w:p>
      <w:r>
        <w:t>#&amp; ' :#6</w:t>
      </w:r>
    </w:p>
    <w:p>
      <w:r>
        <w:t>8&amp;</w:t>
      </w:r>
    </w:p>
    <w:p>
      <w:r>
        <w:t>0 /1*0</w:t>
      </w:r>
    </w:p>
    <w:p>
      <w:r>
        <w:t>1-2341.55. (%@ &amp;'#(</w:t>
      </w:r>
    </w:p>
    <w:p>
      <w:r>
        <w:t>## %&amp;# &gt;##&amp;, '</w:t>
      </w:r>
    </w:p>
    <w:p>
      <w:r>
        <w:t>(% # ' :# '</w:t>
      </w:r>
    </w:p>
    <w:p>
      <w:r>
        <w:t>#:#&amp; #&amp; &amp;# H</w:t>
      </w:r>
    </w:p>
    <w:p>
      <w:r>
        <w:t>B ?# :#=&gt; I D?6</w:t>
      </w:r>
    </w:p>
    <w:p>
      <w:r>
        <w:t>' -* J .55-E6 +6</w:t>
      </w:r>
    </w:p>
    <w:p>
      <w:r>
        <w:t>'&amp; ' -* &gt; .55-,</w:t>
      </w:r>
    </w:p>
    <w:p>
      <w:r>
        <w:t>7777777777, &amp;'#0# ' % ,</w:t>
      </w:r>
    </w:p>
    <w:p>
      <w:r>
        <w:t>#&amp; (% #:#&amp; &amp;'#,</w:t>
      </w:r>
    </w:p>
    <w:p>
      <w:r>
        <w:t>&amp; ##0 &amp;&amp; @#,</w:t>
      </w:r>
    </w:p>
    <w:p>
      <w:r>
        <w:t>K , &amp;# #&gt; B -55G, B %K # '</w:t>
      </w:r>
    </w:p>
    <w:p>
      <w:r>
        <w:t>#:#&amp; (# ### K#:</w:t>
      </w:r>
    </w:p>
    <w:p>
      <w:r>
        <w:t>#= ' %&amp;,</w:t>
      </w:r>
    </w:p>
    <w:p>
      <w:r>
        <w:t># '% '### ' '6 36</w:t>
      </w:r>
    </w:p>
    <w:p>
      <w:r>
        <w:t>' '</w:t>
      </w:r>
    </w:p>
    <w:p>
      <w:r>
        <w:rPr>
          <w:b/>
        </w:rPr>
        <w:t>E. 4</w:t>
      </w:r>
    </w:p>
    <w:p>
      <w:r>
        <w:t>:# .55.,</w:t>
      </w:r>
    </w:p>
    <w:p>
      <w:r>
        <w:t>'</w:t>
      </w:r>
    </w:p>
    <w:p>
      <w:r>
        <w:t>'#:## ' &amp;' # ?# ' %</w:t>
      </w:r>
    </w:p>
    <w:p>
      <w:r>
        <w:t>&amp;&amp; &amp;&gt;#,</w:t>
      </w:r>
    </w:p>
    <w:p>
      <w:r>
        <w:t>: ' '&amp;?## # %&amp; :# &gt;&amp;&amp;?## '%</w:t>
      </w:r>
    </w:p>
    <w:p>
      <w:r>
        <w:t>'%' ?#6 ! L7777777777, )@= @=&amp; ' %&amp;:#,</w:t>
      </w:r>
    </w:p>
    <w:p>
      <w:r>
        <w:t>:&amp; ( %&amp; @## K</w:t>
      </w:r>
    </w:p>
    <w:p>
      <w:r>
        <w:t>#:#&amp; ' &amp; B</w:t>
      </w:r>
    </w:p>
    <w:p>
      <w:r>
        <w:t>&amp;</w:t>
      </w:r>
    </w:p>
    <w:p>
      <w:r>
        <w:t>(, &amp;</w:t>
      </w:r>
    </w:p>
    <w:p>
      <w:r>
        <w:t>' # ?##;</w:t>
      </w:r>
    </w:p>
    <w:p>
      <w:r>
        <w:t>#&amp;C,</w:t>
      </w:r>
    </w:p>
    <w:p>
      <w:r>
        <w:t>%## C</w:t>
      </w:r>
    </w:p>
    <w:p>
      <w:r>
        <w:t>' :# B # 6 &lt;%=#</w:t>
      </w:r>
    </w:p>
    <w:p>
      <w:r>
        <w:t>## ' '# '%#:#&amp;, %&amp; @# :# '</w:t>
      </w:r>
    </w:p>
    <w:p>
      <w:r>
        <w:t>&gt;</w:t>
      </w:r>
    </w:p>
    <w:p>
      <w:r>
        <w:t>)&amp;, '</w:t>
      </w:r>
    </w:p>
    <w:p>
      <w:r>
        <w:t>&amp;=#</w:t>
      </w:r>
    </w:p>
    <w:p>
      <w:r>
        <w:t>&amp; ##6</w:t>
      </w:r>
    </w:p>
    <w:p>
      <w:r>
        <w:t>'&amp;&amp; :# :&amp;</w:t>
      </w:r>
    </w:p>
    <w:p>
      <w:r>
        <w:t>' # (%</w:t>
      </w:r>
    </w:p>
    <w:p>
      <w:r>
        <w:t>&amp; '</w:t>
      </w:r>
    </w:p>
    <w:p>
      <w:r>
        <w:t>' )= =#&amp;</w:t>
      </w:r>
    </w:p>
    <w:p>
      <w:r>
        <w:t>@A=6</w:t>
      </w:r>
    </w:p>
    <w:p>
      <w:r>
        <w:t>' ' , %#&amp;&amp; :# '&amp;8B #:#</w:t>
      </w:r>
    </w:p>
    <w:p>
      <w:r>
        <w:t>' &amp;# D?M#, ')= @#, #?#(, &gt;##&amp;</w:t>
      </w:r>
    </w:p>
    <w:p>
      <w:r>
        <w:t>'# #E '% '&amp; ' / #</w:t>
      </w:r>
    </w:p>
    <w:p>
      <w:r>
        <w:t>'# D' / &gt; .55-</w:t>
      </w:r>
    </w:p>
    <w:p>
      <w:r>
        <w:t>.- '&amp;&gt; .55-E</w:t>
      </w:r>
    </w:p>
    <w:p>
      <w:r>
        <w:t>&amp;#</w:t>
      </w:r>
    </w:p>
    <w:p>
      <w:r>
        <w:t># '%?? '</w:t>
      </w:r>
    </w:p>
    <w:p>
      <w:r>
        <w:t>' ?#</w:t>
      </w:r>
    </w:p>
    <w:p>
      <w:r>
        <w:t>&amp;#,</w:t>
      </w:r>
    </w:p>
    <w:p>
      <w:r>
        <w:t>' #</w:t>
      </w:r>
    </w:p>
    <w:p>
      <w:r>
        <w:t># ' 8:# .55.6 ?#, #</w:t>
      </w:r>
    </w:p>
    <w:p>
      <w:r>
        <w:t>#=&amp; ( %&amp; %&amp;#</w:t>
      </w:r>
    </w:p>
    <w:p>
      <w:r>
        <w:t>&amp;'# D#'&amp;</w:t>
      </w:r>
    </w:p>
    <w:p>
      <w:r>
        <w:t>#?;E</w:t>
      </w:r>
    </w:p>
    <w:p>
      <w:r>
        <w:t>(% %&amp;#</w:t>
      </w:r>
    </w:p>
    <w:p>
      <w:r>
        <w:t>#:#</w:t>
      </w:r>
    </w:p>
    <w:p>
      <w:r>
        <w:t>)@@&amp; #6</w:t>
      </w:r>
    </w:p>
    <w:p>
      <w:r>
        <w:t>#, %#&amp;&amp; # K</w:t>
      </w:r>
    </w:p>
    <w:p>
      <w:r>
        <w:t>#:#&amp; ' &gt;,</w:t>
      </w:r>
    </w:p>
    <w:p>
      <w:r>
        <w:t>:, '% , ' %#&amp;C (%</w:t>
      </w:r>
    </w:p>
    <w:p>
      <w:r>
        <w:t>B '# #:#&amp; , '% , '</w:t>
      </w:r>
    </w:p>
    <w:p>
      <w:r>
        <w:t>#&amp; ?#, &amp;</w:t>
      </w:r>
    </w:p>
    <w:p>
      <w:r>
        <w:t>'#??&amp;</w:t>
      </w:r>
    </w:p>
    <w:p>
      <w:r>
        <w:t>&amp;'#K6</w:t>
      </w:r>
    </w:p>
    <w:p>
      <w:r>
        <w:t>'</w:t>
      </w:r>
    </w:p>
    <w:p>
      <w:r>
        <w:t>#, %</w:t>
      </w:r>
    </w:p>
    <w:p>
      <w:r>
        <w:t>#&amp; (% #'</w:t>
      </w:r>
    </w:p>
    <w:p>
      <w:r>
        <w:t>':# C )&amp; B %#&amp;&amp;, B %K# '%</w:t>
      </w:r>
    </w:p>
    <w:p>
      <w:r>
        <w:t>6 *6</w:t>
      </w:r>
    </w:p>
    <w:p>
      <w:r>
        <w:t>'&amp;## ' -4 &gt; .55., %</w:t>
      </w:r>
    </w:p>
    <w:p>
      <w:r>
        <w:t>8&amp;</w:t>
      </w:r>
    </w:p>
    <w:p>
      <w:r>
        <w:t>'' ' #</w:t>
      </w:r>
    </w:p>
    <w:p>
      <w:r>
        <w:t>' %&amp;, #: B %# '% , #'&amp; ( %&amp; &amp;#</w:t>
      </w:r>
    </w:p>
    <w:p>
      <w:r>
        <w:t>B K %#:#&amp; ' &amp; ##0&amp;&amp; @#</w:t>
      </w:r>
    </w:p>
    <w:p>
      <w:r>
        <w:t>#:#&amp; ' &amp; D</w:t>
      </w:r>
    </w:p>
    <w:p>
      <w:r>
        <w:t>' @=E B</w:t>
      </w:r>
    </w:p>
    <w:p>
      <w:r>
        <w:t>K ' -55G</w:t>
      </w:r>
    </w:p>
    <w:p>
      <w:r>
        <w:t>(,</w:t>
      </w:r>
    </w:p>
    <w:p>
      <w:r>
        <w:t>#, # % &amp;#</w:t>
      </w:r>
    </w:p>
    <w:p>
      <w:r>
        <w:t>' =#</w:t>
      </w:r>
    </w:p>
    <w:p>
      <w:r>
        <w:t>B</w:t>
      </w:r>
    </w:p>
    <w:p>
      <w:r>
        <w:t># #:#&amp;6</w:t>
      </w:r>
    </w:p>
    <w:p>
      <w:r>
        <w:t>-56</w:t>
      </w:r>
    </w:p>
    <w:p>
      <w:r>
        <w:t>-4 :&gt; .55., %&amp;</w:t>
      </w:r>
    </w:p>
    <w:p>
      <w:r>
        <w:t>#8&amp;</w:t>
      </w:r>
    </w:p>
    <w:p>
      <w:r>
        <w:t>'&amp;## ' % ' -4 &gt; .55., %# # &gt; ' '</w:t>
      </w:r>
    </w:p>
    <w:p>
      <w:r>
        <w:t>#:#&amp; ?#</w:t>
      </w:r>
    </w:p>
    <w:p>
      <w:r>
        <w:t># '</w:t>
      </w:r>
    </w:p>
    <w:p>
      <w:r>
        <w:t>&gt;; ' &amp;6</w:t>
      </w:r>
    </w:p>
    <w:p>
      <w:r>
        <w:t>0 21*0</w:t>
      </w:r>
    </w:p>
    <w:p>
      <w:r>
        <w:t>1-2341.55. --6 %&amp;</w:t>
      </w:r>
    </w:p>
    <w:p>
      <w:r>
        <w:t>&amp;&amp;</w:t>
      </w:r>
    </w:p>
    <w:p>
      <w:r>
        <w:t>-3 '&amp;&gt; .55.</w:t>
      </w:r>
    </w:p>
    <w:p>
      <w:r>
        <w:t>8# B</w:t>
      </w:r>
    </w:p>
    <w:p>
      <w:r>
        <w:t>&amp;#</w:t>
      </w:r>
    </w:p>
    <w:p>
      <w:r>
        <w:t># &amp;'# '</w:t>
      </w:r>
    </w:p>
    <w:p>
      <w:r>
        <w:t>7777777777, '&amp; ' -. '&amp;&gt; .55., ( K #(# ( ' &amp;# =#( %:#</w:t>
      </w:r>
    </w:p>
    <w:p>
      <w:r>
        <w:t>&amp;&amp; #</w:t>
      </w:r>
    </w:p>
    <w:p>
      <w:r>
        <w:t>&amp;:#', # (</w:t>
      </w:r>
    </w:p>
    <w:p>
      <w:r>
        <w:t>&gt; ' #&gt;##&amp;</w:t>
      </w:r>
    </w:p>
    <w:p>
      <w:r>
        <w:t>' ? # ' ??#</w:t>
      </w:r>
    </w:p>
    <w:p>
      <w:r>
        <w:t># ###</w:t>
      </w:r>
    </w:p>
    <w:p>
      <w:r>
        <w:t>#&amp; ' :#6</w:t>
      </w:r>
    </w:p>
    <w:p>
      <w:r>
        <w:t>&amp;'# '# ';</w:t>
      </w:r>
    </w:p>
    <w:p>
      <w:r>
        <w:t>' ?# #: B %&amp;</w:t>
      </w:r>
    </w:p>
    <w:p>
      <w:r>
        <w:t>= '%&gt;:#,</w:t>
      </w:r>
    </w:p>
    <w:p>
      <w:r>
        <w:t>: ' '&amp;#</w:t>
      </w:r>
    </w:p>
    <w:p>
      <w:r>
        <w:t>K '</w:t>
      </w:r>
    </w:p>
    <w:p>
      <w:r>
        <w:t>#&amp; ' :#6 -.6</w:t>
      </w:r>
    </w:p>
    <w:p>
      <w:r>
        <w:t>&amp;:# ' -2 ?&amp;:# .55/, %</w:t>
      </w:r>
    </w:p>
    <w:p>
      <w:r>
        <w:t>8 ' ,</w:t>
      </w:r>
    </w:p>
    <w:p>
      <w:r>
        <w:t>= :&amp;</w:t>
      </w:r>
    </w:p>
    <w:p>
      <w:r>
        <w:t>#</w:t>
      </w:r>
    </w:p>
    <w:p>
      <w:r>
        <w:t>' ?#</w:t>
      </w:r>
    </w:p>
    <w:p>
      <w:r>
        <w:t>&amp;## '#??&amp; ' 6 -/6 #= #</w:t>
      </w:r>
    </w:p>
    <w:p>
      <w:r>
        <w:t>&amp;&amp; @ ; '</w:t>
      </w:r>
    </w:p>
    <w:p>
      <w:r>
        <w:t>7777777777</w:t>
      </w:r>
    </w:p>
    <w:p>
      <w:r>
        <w:t>' ' -9</w:t>
      </w:r>
    </w:p>
    <w:p>
      <w:r>
        <w:t>.55/,</w:t>
      </w:r>
    </w:p>
    <w:p>
      <w:r>
        <w:t>:</w:t>
      </w:r>
    </w:p>
    <w:p>
      <w:r>
        <w:t>&amp;#' ; '#??##</w:t>
      </w:r>
    </w:p>
    <w:p>
      <w:r>
        <w:t>)@=#(,</w:t>
      </w:r>
    </w:p>
    <w:p>
      <w:r>
        <w:t>#</w:t>
      </w:r>
    </w:p>
    <w:p>
      <w:r>
        <w:t>' &gt;; 8=K : &amp;</w:t>
      </w:r>
    </w:p>
    <w:p>
      <w:r>
        <w:t>': "</w:t>
      </w:r>
    </w:p>
    <w:p>
      <w:r>
        <w:t>&amp; #6 &lt;</w:t>
      </w:r>
    </w:p>
    <w:p>
      <w:r>
        <w:t>&amp;'#,</w:t>
      </w:r>
    </w:p>
    <w:p>
      <w:r>
        <w:t>#</w:t>
      </w:r>
    </w:p>
    <w:p>
      <w:r>
        <w:t>B :# '% # ' : # @)#(6</w:t>
      </w:r>
    </w:p>
    <w:p>
      <w:r>
        <w:t>K ' #&amp; ' :# ?#K&amp;, '</w:t>
      </w:r>
    </w:p>
    <w:p>
      <w:r>
        <w:t>' -5 8# .55-, B 45G '</w:t>
      </w:r>
    </w:p>
    <w:p>
      <w:r>
        <w:t>#:#&amp; ' &amp;, #'#</w:t>
      </w:r>
    </w:p>
    <w:p>
      <w:r>
        <w:t>'</w:t>
      </w:r>
    </w:p>
    <w:p>
      <w:r>
        <w:t>)@=#(, '</w:t>
      </w:r>
    </w:p>
    <w:p>
      <w:r>
        <w:t>N, B</w:t>
      </w:r>
    </w:p>
    <w:p>
      <w:r>
        <w:t>&amp; ( '&amp;8B,</w:t>
      </w:r>
    </w:p>
    <w:p>
      <w:r>
        <w:t># ??# '% &amp; '&amp; #?6</w:t>
      </w:r>
    </w:p>
    <w:p>
      <w:r>
        <w:t>B</w:t>
      </w:r>
    </w:p>
    <w:p>
      <w:r>
        <w:t>:# '</w:t>
      </w:r>
    </w:p>
    <w:p>
      <w:r>
        <w:t>'</w:t>
      </w:r>
    </w:p>
    <w:p>
      <w:r>
        <w:t>?# ' &amp; ##0&amp;&amp; @#,</w:t>
      </w:r>
    </w:p>
    <w:p>
      <w:r>
        <w:t>% '# #(#;6</w:t>
      </w:r>
    </w:p>
    <w:p>
      <w:r>
        <w:t>'</w:t>
      </w:r>
    </w:p>
    <w:p>
      <w:r>
        <w:t>?? ' &gt;; '%' # ?#,</w:t>
      </w:r>
    </w:p>
    <w:p>
      <w:r>
        <w:t>&amp;='</w:t>
      </w:r>
    </w:p>
    <w:p>
      <w:r>
        <w:t>#: '%##, (% #';</w:t>
      </w:r>
    </w:p>
    <w:p>
      <w:r>
        <w:t>&amp; ?#&gt;6</w:t>
      </w:r>
    </w:p>
    <w:p>
      <w:r>
        <w:t>-+</w:t>
      </w:r>
    </w:p>
    <w:p>
      <w:r>
        <w:t>-6</w:t>
      </w:r>
    </w:p>
    <w:p>
      <w:r>
        <w:t>#8&amp;</w:t>
      </w:r>
    </w:p>
    <w:p>
      <w:r>
        <w:t># ; '</w:t>
      </w:r>
    </w:p>
    <w:p>
      <w:r>
        <w:t>##</w:t>
      </w:r>
    </w:p>
    <w:p>
      <w:r>
        <w:t>'</w:t>
      </w:r>
    </w:p>
    <w:p>
      <w:r>
        <w:t>&lt;0</w:t>
      </w:r>
    </w:p>
    <w:p>
      <w:r>
        <w:t>:&gt; D# 32 &lt;</w:t>
      </w:r>
    </w:p>
    <w:p>
      <w:r>
        <w:t>9* E6 .6</w:t>
      </w:r>
    </w:p>
    <w:p>
      <w:r>
        <w:t>&amp;&amp; # '%??#</w:t>
      </w:r>
    </w:p>
    <w:p>
      <w:r>
        <w:t>&amp; #&gt; ?&amp; B %# /, 6 / '</w:t>
      </w:r>
    </w:p>
    <w:p>
      <w:r>
        <w:t># ' -2 :&gt; .55. '#?#</w:t>
      </w:r>
    </w:p>
    <w:p>
      <w:r>
        <w:t>#</w:t>
      </w:r>
    </w:p>
    <w:p>
      <w:r>
        <w:t>%=## 8'### DE6 /6</w:t>
      </w:r>
    </w:p>
    <w:p>
      <w:r>
        <w:t># ?&amp;'&amp;</w:t>
      </w:r>
    </w:p>
    <w:p>
      <w:r>
        <w:t># =&amp;&amp; ' '# '</w:t>
      </w:r>
    </w:p>
    <w:p>
      <w:r>
        <w:t># '</w:t>
      </w:r>
    </w:p>
    <w:p>
      <w:r>
        <w:rPr>
          <w:b/>
        </w:rPr>
        <w:t>E. 9</w:t>
      </w:r>
    </w:p>
    <w:p>
      <w:r>
        <w:t>&gt; .555 D E</w:t>
      </w:r>
    </w:p>
    <w:p>
      <w:r>
        <w:t>&amp;</w:t>
      </w:r>
    </w:p>
    <w:p>
      <w:r>
        <w:t>:#=</w:t>
      </w:r>
    </w:p>
    <w:p>
      <w:r>
        <w:t>- 8:# .55/ "</w:t>
      </w:r>
    </w:p>
    <w:p>
      <w:r>
        <w:t>'#?##</w:t>
      </w:r>
    </w:p>
    <w:p>
      <w:r>
        <w:t>0 41*0</w:t>
      </w:r>
    </w:p>
    <w:p>
      <w:r>
        <w:t>1-2341.55. ' &gt; '# ## &amp;= '</w:t>
      </w:r>
    </w:p>
    <w:p>
      <w:r>
        <w:t>'# ' % &lt;0 6</w:t>
      </w:r>
    </w:p>
    <w:p>
      <w:r>
        <w:t>'% ;</w:t>
      </w:r>
    </w:p>
    <w:p>
      <w:r>
        <w:t>?# &amp;=#</w:t>
      </w:r>
    </w:p>
    <w:p>
      <w:r>
        <w:t>'# ##</w:t>
      </w:r>
    </w:p>
    <w:p>
      <w:r>
        <w:t>:#= 8(% /- '&amp;&gt; .55.,</w:t>
      </w:r>
    </w:p>
    <w:p>
      <w:r>
        <w:t>&amp;='</w:t>
      </w:r>
    </w:p>
    <w:p>
      <w:r>
        <w:t>##</w:t>
      </w:r>
    </w:p>
    <w:p>
      <w:r>
        <w:t>(</w:t>
      </w:r>
    </w:p>
    <w:p>
      <w:r>
        <w:t>;= #&gt;</w:t>
      </w:r>
    </w:p>
    <w:p>
      <w:r>
        <w:t>:#=</w:t>
      </w:r>
    </w:p>
    <w:p>
      <w:r>
        <w:t>N</w:t>
      </w:r>
    </w:p>
    <w:p>
      <w:r>
        <w:t>?# 8#'#( '&amp;#</w:t>
      </w:r>
    </w:p>
    <w:p>
      <w:r>
        <w:t>'# D L -.+</w:t>
      </w:r>
    </w:p>
    <w:p>
      <w:r>
        <w:t>29+, #'6 - O -.-</w:t>
      </w:r>
    </w:p>
    <w:p>
      <w:r>
        <w:t>/99E6 26 &lt; %# 2 #&amp; - , %#:#'#&amp;</w:t>
      </w:r>
    </w:p>
    <w:p>
      <w:r>
        <w:t>'&amp;?##</w:t>
      </w:r>
    </w:p>
    <w:p>
      <w:r>
        <w:t>'### '</w:t>
      </w:r>
    </w:p>
    <w:p>
      <w:r>
        <w:t>#&amp; ' =#, &amp;&amp;</w:t>
      </w:r>
    </w:p>
    <w:p>
      <w:r>
        <w:t>' = '&amp;, (# &amp; '% # B</w:t>
      </w:r>
    </w:p>
    <w:p>
      <w:r>
        <w:t>&amp; @)#(,</w:t>
      </w:r>
    </w:p>
    <w:p>
      <w:r>
        <w:t>: '% #?##&amp; =&amp;#, '% '#</w:t>
      </w:r>
    </w:p>
    <w:p>
      <w:r>
        <w:t>'% #'6</w:t>
      </w:r>
    </w:p>
    <w:p>
      <w:r>
        <w:t>&lt;%=# ' %&amp;:# ' %#:#'#&amp; ' &amp; (# K</w:t>
      </w:r>
    </w:p>
    <w:p>
      <w:r>
        <w:t>#:#&amp; #:, %6 .3 6 .</w:t>
      </w:r>
    </w:p>
    <w:p>
      <w:r>
        <w:t>'# F</w:t>
      </w:r>
    </w:p>
    <w:p>
      <w:r>
        <w:t>H</w:t>
      </w:r>
    </w:p>
    <w:p>
      <w:r>
        <w:t>%&amp;:# ' %#:#'#&amp;,</w:t>
      </w:r>
    </w:p>
    <w:p>
      <w:r>
        <w:t>: ' :# ( %#:#' # &gt;#</w:t>
      </w:r>
    </w:p>
    <w:p>
      <w:r>
        <w:t>KM %#:#&amp; (%</w:t>
      </w:r>
    </w:p>
    <w:p>
      <w:r>
        <w:t>' ' #, ; K&amp;# &amp;: '</w:t>
      </w:r>
    </w:p>
    <w:p>
      <w:r>
        <w:t>' &amp;' #</w:t>
      </w:r>
    </w:p>
    <w:p>
      <w:r>
        <w:t>'% ## &amp;(##&gt;&amp; ' @&amp; ' :#,</w:t>
      </w:r>
    </w:p>
    <w:p>
      <w:r>
        <w:t>&amp;</w:t>
      </w:r>
    </w:p>
    <w:p>
      <w:r>
        <w:t>: (%# #</w:t>
      </w:r>
    </w:p>
    <w:p>
      <w:r>
        <w:t>&gt;# %# %&amp;#</w:t>
      </w:r>
    </w:p>
    <w:p>
      <w:r>
        <w:t>#:#' I6</w:t>
      </w:r>
    </w:p>
    <w:p>
      <w:r>
        <w:t>#, %&amp; (# (# ' # ' %0#:#'#&amp; '# ?#</w:t>
      </w:r>
    </w:p>
    <w:p>
      <w:r>
        <w:t>( %</w:t>
      </w:r>
    </w:p>
    <w:p>
      <w:r>
        <w:t>'# '%' ' #</w:t>
      </w:r>
    </w:p>
    <w:p>
      <w:r>
        <w:t>'##</w:t>
      </w:r>
    </w:p>
    <w:p>
      <w:r>
        <w:t>?? '</w:t>
      </w:r>
    </w:p>
    <w:p>
      <w:r>
        <w:t>#:#'#&amp;</w:t>
      </w:r>
    </w:p>
    <w:p>
      <w:r>
        <w:t># # '</w:t>
      </w:r>
    </w:p>
    <w:p>
      <w:r>
        <w:t>#&amp; &amp;#' ' :#, ?J0</w:t>
      </w:r>
    </w:p>
    <w:p>
      <w:r>
        <w:t>#K '% ?? #'&amp;&gt; D L -./</w:t>
      </w:r>
    </w:p>
    <w:p>
      <w:r>
        <w:t>*9 #'6 2 O --/</w:t>
      </w:r>
    </w:p>
    <w:p>
      <w:r>
        <w:t>.3 #'6 2E6</w:t>
      </w:r>
    </w:p>
    <w:p>
      <w:r>
        <w:t>: '</w:t>
      </w:r>
    </w:p>
    <w:p>
      <w:r>
        <w:t>## ,</w:t>
      </w:r>
    </w:p>
    <w:p>
      <w:r>
        <w:t>':# '%0&amp;' #,</w:t>
      </w:r>
    </w:p>
    <w:p>
      <w:r>
        <w:t>(%K # ' %&gt;#=# =&amp;&amp; ' &amp;'# ' '=, &amp;;'</w:t>
      </w:r>
    </w:p>
    <w:p>
      <w:r>
        <w:t>'# B</w:t>
      </w:r>
    </w:p>
    <w:p>
      <w:r>
        <w:t># #</w:t>
      </w:r>
    </w:p>
    <w:p>
      <w:r>
        <w:t>'# &amp;= B</w:t>
      </w:r>
    </w:p>
    <w:p>
      <w:r>
        <w:t>&amp;' # D -*3+ 6 243E6</w:t>
      </w:r>
    </w:p>
    <w:p>
      <w:r>
        <w:t>(#</w:t>
      </w:r>
    </w:p>
    <w:p>
      <w:r>
        <w:t>: &gt; '%</w:t>
      </w:r>
    </w:p>
    <w:p>
      <w:r>
        <w:t>&amp;'#,</w:t>
      </w:r>
    </w:p>
    <w:p>
      <w:r>
        <w:t>(#</w:t>
      </w:r>
    </w:p>
    <w:p>
      <w:r>
        <w:t>'&amp;# % (</w:t>
      </w:r>
    </w:p>
    <w:p>
      <w:r>
        <w:t># ##=#K # # ?# %&gt;8 '% &amp;' ?#&amp;, (</w:t>
      </w:r>
    </w:p>
    <w:p>
      <w:r>
        <w:t>?'</w:t>
      </w:r>
    </w:p>
    <w:p>
      <w:r>
        <w:t>' K , (%#</w:t>
      </w:r>
    </w:p>
    <w:p>
      <w:r>
        <w:t>&amp;=</w:t>
      </w:r>
    </w:p>
    <w:p>
      <w:r>
        <w:t>#'&amp;#</w:t>
      </w:r>
    </w:p>
    <w:p>
      <w:r>
        <w:t># K #&amp;, (%# # &amp;&amp; &amp;&gt;#</w:t>
      </w:r>
    </w:p>
    <w:p>
      <w:r>
        <w:t># # ' '# D;E, (</w:t>
      </w:r>
    </w:p>
    <w:p>
      <w:r>
        <w:t>'# # ' K &amp;'# # #</w:t>
      </w:r>
    </w:p>
    <w:p>
      <w:r>
        <w:t>?# (</w:t>
      </w:r>
    </w:p>
    <w:p>
      <w:r>
        <w:t># ' %K # &gt;# #:&amp; D L -..</w:t>
      </w:r>
    </w:p>
    <w:p>
      <w:r>
        <w:t>-95O L</w:t>
      </w:r>
    </w:p>
    <w:p>
      <w:r>
        <w:t>&gt;#&amp; ' -* 8:# .555E6 46</w:t>
      </w:r>
    </w:p>
    <w:p>
      <w:r>
        <w:t>#</w:t>
      </w:r>
    </w:p>
    <w:p>
      <w:r>
        <w:t># # (</w:t>
      </w:r>
    </w:p>
    <w:p>
      <w:r>
        <w:t>&gt;; ' &amp; @)#( % C@ ' '</w:t>
      </w:r>
    </w:p>
    <w:p>
      <w:r>
        <w:t>#:#&amp; ?#6</w:t>
      </w:r>
    </w:p>
    <w:p>
      <w:r>
        <w:t>K #(</w:t>
      </w:r>
    </w:p>
    <w:p>
      <w:r>
        <w:t>??</w:t>
      </w:r>
    </w:p>
    <w:p>
      <w:r>
        <w:t>&amp; : ' #</w:t>
      </w:r>
    </w:p>
    <w:p>
      <w:r>
        <w:t>#: '</w:t>
      </w:r>
    </w:p>
    <w:p>
      <w:r>
        <w:t># ' ?# K #6</w:t>
      </w:r>
    </w:p>
    <w:p>
      <w:r>
        <w:t>0 91*0</w:t>
      </w:r>
    </w:p>
    <w:p>
      <w:r>
        <w:t>1-2341.55. 96</w:t>
      </w:r>
    </w:p>
    <w:p>
      <w:r>
        <w:t>&amp; '</w:t>
      </w:r>
    </w:p>
    <w:p>
      <w:r>
        <w:t>#</w:t>
      </w:r>
    </w:p>
    <w:p>
      <w:r>
        <w:t>?# (# &amp;;' (</w:t>
      </w:r>
    </w:p>
    <w:p>
      <w:r>
        <w:t>?? '% )' '</w:t>
      </w:r>
    </w:p>
    <w:p>
      <w:r>
        <w:t># &gt;#&amp;</w:t>
      </w:r>
    </w:p>
    <w:p>
      <w:r>
        <w:t>'% )' '</w:t>
      </w:r>
    </w:p>
    <w:p>
      <w:r>
        <w:t># &gt;#&amp;6 ,</w:t>
      </w:r>
    </w:p>
    <w:p>
      <w:r>
        <w:t>%:# # ' &amp;'#, %# " #'&amp;#&gt; (% %</w:t>
      </w:r>
    </w:p>
    <w:p>
      <w:r>
        <w:t>'%K</w:t>
      </w:r>
    </w:p>
    <w:p>
      <w:r>
        <w:t>?# ' ##;,</w:t>
      </w:r>
    </w:p>
    <w:p>
      <w:r>
        <w:t>&amp;## '</w:t>
      </w:r>
    </w:p>
    <w:p>
      <w:r>
        <w:t>'# '%#:#&amp;</w:t>
      </w:r>
    </w:p>
    <w:p>
      <w:r>
        <w:t>:@ :#=&gt;6</w:t>
      </w:r>
    </w:p>
    <w:p>
      <w:r>
        <w:t>7777777777</w:t>
      </w:r>
    </w:p>
    <w:p>
      <w:r>
        <w:t>## #'&amp;&amp;, '</w:t>
      </w:r>
    </w:p>
    <w:p>
      <w:r>
        <w:t>' -5 8# .55-, ( %#&amp;&amp; :#</w:t>
      </w:r>
    </w:p>
    <w:p>
      <w:r>
        <w:t>B :# B</w:t>
      </w:r>
    </w:p>
    <w:p>
      <w:r>
        <w:t># 45G</w:t>
      </w:r>
    </w:p>
    <w:p>
      <w:r>
        <w:t>'</w:t>
      </w:r>
    </w:p>
    <w:p>
      <w:r>
        <w:t>#:#&amp; ' &amp;,</w:t>
      </w:r>
    </w:p>
    <w:p>
      <w:r>
        <w:t>( &amp; ##0&amp;&amp; @#6</w:t>
      </w:r>
    </w:p>
    <w:p>
      <w:r>
        <w:t>&amp;#&amp; &amp;# (</w:t>
      </w:r>
    </w:p>
    <w:p>
      <w:r>
        <w:t>K #</w:t>
      </w:r>
    </w:p>
    <w:p>
      <w:r>
        <w:t>#( '</w:t>
      </w:r>
    </w:p>
    <w:p>
      <w:r>
        <w:t>)@=#(,</w:t>
      </w:r>
    </w:p>
    <w:p>
      <w:r>
        <w:t># &amp;</w:t>
      </w:r>
    </w:p>
    <w:p>
      <w:r>
        <w:t>B :# B -55G '% # ' : # @)#(6</w:t>
      </w:r>
    </w:p>
    <w:p>
      <w:r>
        <w:t>&amp;'#</w:t>
      </w:r>
    </w:p>
    <w:p>
      <w:r>
        <w:t>&amp;:&amp;</w:t>
      </w:r>
    </w:p>
    <w:p>
      <w:r>
        <w:t>#&amp; ' :# '</w:t>
      </w:r>
    </w:p>
    <w:p>
      <w:r>
        <w:t>B -55G ' %#:#&amp; ' &amp; ##0&amp;&amp; @#</w:t>
      </w:r>
    </w:p>
    <w:p>
      <w:r>
        <w:t>'</w:t>
      </w:r>
    </w:p>
    <w:p>
      <w:r>
        <w:t>#:#&amp; ' &amp;6</w:t>
      </w:r>
    </w:p>
    <w:p>
      <w:r>
        <w:t>%#:#&amp;</w:t>
      </w:r>
    </w:p>
    <w:p>
      <w:r>
        <w:t>B -55G " '%</w:t>
      </w:r>
    </w:p>
    <w:p>
      <w:r>
        <w:t>:#=&gt; (,</w:t>
      </w:r>
    </w:p>
    <w:p>
      <w:r>
        <w:t>'</w:t>
      </w:r>
    </w:p>
    <w:p>
      <w:r>
        <w:t>'#:## ' &amp;' # ?#, %&amp; % #'&amp;&amp; 0C</w:t>
      </w:r>
    </w:p>
    <w:p>
      <w:r>
        <w:t>B :#, (% % &amp; #:&amp; B %#'&amp; '% )= ?#</w:t>
      </w:r>
    </w:p>
    <w:p>
      <w:r>
        <w:t>(% #:# '&amp;8B B</w:t>
      </w:r>
    </w:p>
    <w:p>
      <w:r>
        <w:t>&amp; ( '</w:t>
      </w:r>
    </w:p>
    <w:p>
      <w:r>
        <w:t>' &amp;#6 +6</w:t>
      </w:r>
    </w:p>
    <w:p>
      <w:r>
        <w:t>?# # =#? B % '</w:t>
      </w:r>
    </w:p>
    <w:p>
      <w:r>
        <w:t>:# #</w:t>
      </w:r>
    </w:p>
    <w:p>
      <w:r>
        <w:t>#'&amp;#</w:t>
      </w:r>
    </w:p>
    <w:p>
      <w:r>
        <w:t>&amp; ' &amp; )@#(</w:t>
      </w:r>
    </w:p>
    <w:p>
      <w:r>
        <w:t>## '</w:t>
      </w:r>
    </w:p>
    <w:p>
      <w:r>
        <w:t>:#</w:t>
      </w:r>
    </w:p>
    <w:p>
      <w:r>
        <w:t>'</w:t>
      </w:r>
    </w:p>
    <w:p>
      <w:r>
        <w:t>'</w:t>
      </w:r>
    </w:p>
    <w:p>
      <w:r>
        <w:t>7777777777, ( ?## '&amp;8B &amp;</w:t>
      </w:r>
    </w:p>
    <w:p>
      <w:r>
        <w:t>8# .555 '% &amp; '&amp; #?6</w:t>
      </w:r>
    </w:p>
    <w:p>
      <w:r>
        <w:t>' %&gt; '</w:t>
      </w:r>
    </w:p>
    <w:p>
      <w:r>
        <w:t>&amp;'#K (</w:t>
      </w:r>
    </w:p>
    <w:p>
      <w:r>
        <w:t>'&amp;: &amp; B</w:t>
      </w:r>
    </w:p>
    <w:p>
      <w:r>
        <w:t># '</w:t>
      </w:r>
    </w:p>
    <w:p>
      <w:r>
        <w:t>&gt;; ' &amp; @)#(</w:t>
      </w:r>
    </w:p>
    <w:p>
      <w:r>
        <w:t>&amp; '&amp; #?6</w:t>
      </w:r>
    </w:p>
    <w:p>
      <w:r>
        <w:t>&amp;=', #</w:t>
      </w:r>
    </w:p>
    <w:p>
      <w:r>
        <w:t>K '</w:t>
      </w:r>
    </w:p>
    <w:p>
      <w:r>
        <w:t>#&amp; ' :# '</w:t>
      </w:r>
    </w:p>
    <w:p>
      <w:r>
        <w:t>#:#&amp; ' &amp;</w:t>
      </w:r>
    </w:p>
    <w:p>
      <w:r>
        <w:t>&amp;&amp; ?#K&amp;,</w:t>
      </w:r>
    </w:p>
    <w:p>
      <w:r>
        <w:t>&gt; ' #'&amp;# )@=#(, B H 45G</w:t>
      </w:r>
    </w:p>
    <w:p>
      <w:r>
        <w:t>I</w:t>
      </w:r>
    </w:p>
    <w:p>
      <w:r>
        <w:t>7777777777 '</w:t>
      </w:r>
    </w:p>
    <w:p>
      <w:r>
        <w:t>' -5 8# .55-, # )</w:t>
      </w:r>
    </w:p>
    <w:p>
      <w:r>
        <w:t>&amp;= :&amp; (</w:t>
      </w:r>
    </w:p>
    <w:p>
      <w:r>
        <w:t>#</w:t>
      </w:r>
    </w:p>
    <w:p>
      <w:r>
        <w:t>@= &amp;'#</w:t>
      </w:r>
    </w:p>
    <w:p>
      <w:r>
        <w:t>)@=#(, '</w:t>
      </w:r>
    </w:p>
    <w:p>
      <w:r>
        <w:t>&gt;&amp;&amp;?##&amp; %#&amp;&amp;,</w:t>
      </w:r>
    </w:p>
    <w:p>
      <w:r>
        <w:t># ?#</w:t>
      </w:r>
    </w:p>
    <w:p>
      <w:r>
        <w:t>.55-6</w:t>
      </w:r>
    </w:p>
    <w:p>
      <w:r>
        <w:t>K % " ';</w:t>
      </w:r>
    </w:p>
    <w:p>
      <w:r>
        <w:t>8#?#&amp;6</w:t>
      </w:r>
    </w:p>
    <w:p>
      <w:r>
        <w:t>,</w:t>
      </w:r>
    </w:p>
    <w:p>
      <w:r>
        <w:t>'# C,</w:t>
      </w:r>
    </w:p>
    <w:p>
      <w:r>
        <w:t>%</w:t>
      </w:r>
    </w:p>
    <w:p>
      <w:r>
        <w:t># &amp;'#K</w:t>
      </w:r>
    </w:p>
    <w:p>
      <w:r>
        <w:t>&amp; '&amp; #?</w:t>
      </w:r>
    </w:p>
    <w:p>
      <w:r>
        <w:t>H :&amp;</w:t>
      </w:r>
    </w:p>
    <w:p>
      <w:r>
        <w:t>I ' # (% ' '</w:t>
      </w:r>
    </w:p>
    <w:p>
      <w:r>
        <w:t>' )=6 # (,</w:t>
      </w:r>
    </w:p>
    <w:p>
      <w:r>
        <w:t>%#'#(</w:t>
      </w:r>
    </w:p>
    <w:p>
      <w:r>
        <w:t>7777777777, %&amp; " 8'%@# ; &gt;&amp; )@=#(</w:t>
      </w:r>
    </w:p>
    <w:p>
      <w:r>
        <w:t># '</w:t>
      </w:r>
    </w:p>
    <w:p>
      <w:r>
        <w:t>&gt;; 8=K, ?</w:t>
      </w:r>
    </w:p>
    <w:p>
      <w:r>
        <w:t>'</w:t>
      </w:r>
    </w:p>
    <w:p>
      <w:r>
        <w:t>(</w:t>
      </w:r>
    </w:p>
    <w:p>
      <w:r>
        <w:t>&gt;:# #</w:t>
      </w:r>
    </w:p>
    <w:p>
      <w:r>
        <w:t>?# :,</w:t>
      </w:r>
    </w:p>
    <w:p>
      <w:r>
        <w:t>(</w:t>
      </w:r>
    </w:p>
    <w:p>
      <w:r>
        <w:t>#&gt; ' &amp; %</w:t>
      </w:r>
    </w:p>
    <w:p>
      <w:r>
        <w:t>B</w:t>
      </w:r>
    </w:p>
    <w:p>
      <w:r>
        <w:t>#;6</w:t>
      </w:r>
    </w:p>
    <w:p>
      <w:r>
        <w:t>&amp; '</w:t>
      </w:r>
    </w:p>
    <w:p>
      <w:r>
        <w:t>(# &amp;;' (</w:t>
      </w:r>
    </w:p>
    <w:p>
      <w:r>
        <w:t>=#? #? B %&amp; ' &amp; )@#( ' %&amp; '# # # C &amp;&amp;6</w:t>
      </w:r>
    </w:p>
    <w:p>
      <w:r>
        <w:t>0 +1*0</w:t>
      </w:r>
    </w:p>
    <w:p>
      <w:r>
        <w:t>1-2341.55. 36 &lt;%=# '</w:t>
      </w:r>
    </w:p>
    <w:p>
      <w:r>
        <w:t>'</w:t>
      </w:r>
    </w:p>
    <w:p>
      <w:r>
        <w:t>7777777777</w:t>
      </w:r>
    </w:p>
    <w:p>
      <w:r>
        <w:t>'</w:t>
      </w:r>
    </w:p>
    <w:p>
      <w:r>
        <w:t>7777777777 K&amp;</w:t>
      </w:r>
    </w:p>
    <w:p>
      <w:r>
        <w:t>&amp;# &amp;#, ?</w:t>
      </w:r>
    </w:p>
    <w:p>
      <w:r>
        <w:t>'</w:t>
      </w:r>
    </w:p>
    <w:p>
      <w:r>
        <w:t>(%#</w:t>
      </w:r>
    </w:p>
    <w:p>
      <w:r>
        <w:t>#, '</w:t>
      </w:r>
    </w:p>
    <w:p>
      <w:r>
        <w:t>(%# )</w:t>
      </w:r>
    </w:p>
    <w:p>
      <w:r>
        <w:t># '</w:t>
      </w:r>
    </w:p>
    <w:p>
      <w:r>
        <w:t>'&amp;#</w:t>
      </w:r>
    </w:p>
    <w:p>
      <w:r>
        <w:t>: &gt;,</w:t>
      </w:r>
    </w:p>
    <w:p>
      <w:r>
        <w:t>## ' #;</w:t>
      </w:r>
    </w:p>
    <w:p>
      <w:r>
        <w:t>B</w:t>
      </w:r>
    </w:p>
    <w:p>
      <w:r>
        <w:t>&amp;='</w:t>
      </w:r>
    </w:p>
    <w:p>
      <w:r>
        <w:t>8# '6</w:t>
      </w:r>
    </w:p>
    <w:p>
      <w:r>
        <w:t>%</w:t>
      </w:r>
    </w:p>
    <w:p>
      <w:r>
        <w:t>'</w:t>
      </w:r>
    </w:p>
    <w:p>
      <w:r>
        <w:t>&amp;&amp; : #&gt; '%C #</w:t>
      </w:r>
    </w:p>
    <w:p>
      <w:r>
        <w:t>#'&amp;#6</w:t>
      </w:r>
    </w:p>
    <w:p>
      <w:r>
        <w:t>*6 % ' B &gt; '# ( %</w:t>
      </w:r>
    </w:p>
    <w:p>
      <w:r>
        <w:t>#'&amp;&amp;,</w:t>
      </w:r>
    </w:p>
    <w:p>
      <w:r>
        <w:t>&gt; ' :# &amp;'#K #, K &amp; # '</w:t>
      </w:r>
    </w:p>
    <w:p>
      <w:r>
        <w:t>7777777777</w:t>
      </w:r>
    </w:p>
    <w:p>
      <w:r>
        <w:t>(#</w:t>
      </w:r>
    </w:p>
    <w:p>
      <w:r>
        <w:t>' K</w:t>
      </w:r>
    </w:p>
    <w:p>
      <w:r>
        <w:t>P</w:t>
      </w:r>
    </w:p>
    <w:p>
      <w:r>
        <w:t>:&amp;</w:t>
      </w:r>
    </w:p>
    <w:p>
      <w:r>
        <w:t>#'6 +,</w:t>
      </w:r>
    </w:p>
    <w:p>
      <w:r>
        <w:t>K % "</w:t>
      </w:r>
    </w:p>
    <w:p>
      <w:r>
        <w:t># 0 '</w:t>
      </w:r>
    </w:p>
    <w:p>
      <w:r>
        <w:t>: &gt; %</w:t>
      </w:r>
    </w:p>
    <w:p>
      <w:r>
        <w:t>&amp;, (</w:t>
      </w:r>
    </w:p>
    <w:p>
      <w:r>
        <w:t>#&amp; ' :# '</w:t>
      </w:r>
    </w:p>
    <w:p>
      <w:r>
        <w:t>&amp;# ' -55G ' %#:#&amp; ' &amp; ##0&amp;&amp; @#</w:t>
      </w:r>
    </w:p>
    <w:p>
      <w:r>
        <w:t>'</w:t>
      </w:r>
    </w:p>
    <w:p>
      <w:r>
        <w:t>#:#&amp; ' &amp;6</w:t>
      </w:r>
    </w:p>
    <w:p>
      <w:r>
        <w:t># ' ' ?</w:t>
      </w:r>
    </w:p>
    <w:p>
      <w:r>
        <w:t>'%&gt;:# ##&amp;</w:t>
      </w:r>
    </w:p>
    <w:p>
      <w:r>
        <w:t>: ' '&amp;#</w:t>
      </w:r>
    </w:p>
    <w:p>
      <w:r>
        <w:t>K '</w:t>
      </w:r>
    </w:p>
    <w:p>
      <w:r>
        <w:t>#&amp; ' :#6</w:t>
      </w:r>
    </w:p>
    <w:p>
      <w:r>
        <w:t>-56</w:t>
      </w:r>
    </w:p>
    <w:p>
      <w:r>
        <w:t>' '=&amp; '%#:#'#&amp;,</w:t>
      </w:r>
    </w:p>
    <w:p>
      <w:r>
        <w:t># ' # : #:#'#&amp; '</w:t>
      </w:r>
    </w:p>
    <w:p>
      <w:r>
        <w:t>?# ' ##;</w:t>
      </w:r>
    </w:p>
    <w:p>
      <w:r>
        <w:t>; #:#'#&amp; '</w:t>
      </w:r>
    </w:p>
    <w:p>
      <w:r>
        <w:t>?# ' &amp; ##0&amp;&amp; @#</w:t>
      </w:r>
    </w:p>
    <w:p>
      <w:r>
        <w:t>?# &amp;, '</w:t>
      </w:r>
    </w:p>
    <w:p>
      <w:r>
        <w:t>&amp;:#', '%</w:t>
      </w:r>
    </w:p>
    <w:p>
      <w:r>
        <w:t>' =#, # &gt;# (%</w:t>
      </w:r>
    </w:p>
    <w:p>
      <w:r>
        <w:t>'%#:#'#&amp; '# # C ?&amp;6 --6</w:t>
      </w:r>
    </w:p>
    <w:p>
      <w:r>
        <w:t>(# '</w:t>
      </w:r>
    </w:p>
    <w:p>
      <w:r>
        <w:t>' &amp;' #</w:t>
      </w:r>
    </w:p>
    <w:p>
      <w:r>
        <w:t>## ' '#</w:t>
      </w:r>
    </w:p>
    <w:p>
      <w:r>
        <w:t>6</w:t>
      </w:r>
    </w:p>
    <w:p>
      <w:r>
        <w:t>&lt; %6 -+ , %&amp;</w:t>
      </w:r>
    </w:p>
    <w:p>
      <w:r>
        <w:t>'#</w:t>
      </w:r>
    </w:p>
    <w:p>
      <w:r>
        <w:t>'</w:t>
      </w:r>
    </w:p>
    <w:p>
      <w:r>
        <w:t>: ?# #</w:t>
      </w:r>
    </w:p>
    <w:p>
      <w:r>
        <w:t>#:#'#&amp; ' &amp;#</w:t>
      </w:r>
    </w:p>
    <w:p>
      <w:r>
        <w:t>#</w:t>
      </w:r>
    </w:p>
    <w:p>
      <w:r>
        <w:t>#&amp; ' =#</w:t>
      </w:r>
    </w:p>
    <w:p>
      <w:r>
        <w:t>##,</w:t>
      </w:r>
    </w:p>
    <w:p>
      <w:r>
        <w:t>:#&gt;, C :='&amp;</w:t>
      </w:r>
    </w:p>
    <w:p>
      <w:r>
        <w:t>&amp;#&amp; ' #; &gt;6</w:t>
      </w:r>
    </w:p>
    <w:p>
      <w:r>
        <w:t>)</w:t>
      </w:r>
    </w:p>
    <w:p>
      <w:r>
        <w:t>'#</w:t>
      </w:r>
    </w:p>
    <w:p>
      <w:r>
        <w:t>( %# B</w:t>
      </w:r>
    </w:p>
    <w:p>
      <w:r>
        <w:t>&amp; # ' #</w:t>
      </w:r>
    </w:p>
    <w:p>
      <w:r>
        <w:t>(</w:t>
      </w:r>
    </w:p>
    <w:p>
      <w:r>
        <w:t># ' %#:#&amp; #: &amp;# %</w:t>
      </w:r>
    </w:p>
    <w:p>
      <w:r>
        <w:t>#&gt; K#=#&gt;</w:t>
      </w:r>
    </w:p>
    <w:p>
      <w:r>
        <w:t>(%</w:t>
      </w:r>
    </w:p>
    <w:p>
      <w:r>
        <w:t>&amp;(</w:t>
      </w:r>
    </w:p>
    <w:p>
      <w:r>
        <w:t>'### '&gt; '</w:t>
      </w:r>
    </w:p>
    <w:p>
      <w:r>
        <w:t>#&amp; ' =# '%:# .5G,</w:t>
      </w:r>
    </w:p>
    <w:p>
      <w:r>
        <w:t>(%</w:t>
      </w:r>
    </w:p>
    <w:p>
      <w:r>
        <w:t>##</w:t>
      </w:r>
    </w:p>
    <w:p>
      <w:r>
        <w:t>##6</w:t>
      </w:r>
    </w:p>
    <w:p>
      <w:r>
        <w:t>=</w:t>
      </w:r>
    </w:p>
    <w:p>
      <w:r>
        <w:t>&amp;</w:t>
      </w:r>
    </w:p>
    <w:p>
      <w:r>
        <w:t>&gt; ' C ## ( K #(&amp;</w:t>
      </w:r>
    </w:p>
    <w:p>
      <w:r>
        <w:t>'</w:t>
      </w:r>
    </w:p>
    <w:p>
      <w:r>
        <w:t>'&amp;## ' '=&amp; '%#:#'#&amp; '</w:t>
      </w:r>
    </w:p>
    <w:p>
      <w:r>
        <w:t>' '# B</w:t>
      </w:r>
    </w:p>
    <w:p>
      <w:r>
        <w:t>D -*32 6 *4</w:t>
      </w:r>
    </w:p>
    <w:p>
      <w:r>
        <w:t>&lt; .555 6 9/E6</w:t>
      </w:r>
    </w:p>
    <w:p>
      <w:r>
        <w:t>%</w:t>
      </w:r>
    </w:p>
    <w:p>
      <w:r>
        <w:t>&amp;#, ' # ' : ' %#:#'#&amp;, #</w:t>
      </w:r>
    </w:p>
    <w:p>
      <w:r>
        <w:t>&amp;</w:t>
      </w:r>
    </w:p>
    <w:p>
      <w:r>
        <w:t>&amp;&amp; &amp;' &amp; ' #; ??#</w:t>
      </w:r>
    </w:p>
    <w:p>
      <w:r>
        <w:t>&gt;</w:t>
      </w:r>
    </w:p>
    <w:p>
      <w:r>
        <w:t>%#</w:t>
      </w:r>
    </w:p>
    <w:p>
      <w:r>
        <w:t>#&gt; ' # ??#,</w:t>
      </w:r>
    </w:p>
    <w:p>
      <w:r>
        <w:t>?# &amp;#,</w:t>
      </w:r>
    </w:p>
    <w:p>
      <w:r>
        <w:t>' :# #&amp;</w:t>
      </w:r>
    </w:p>
    <w:p>
      <w:r>
        <w:t>'</w:t>
      </w:r>
    </w:p>
    <w:p>
      <w:r>
        <w:t>' '% (% % D?6 ##</w:t>
      </w:r>
    </w:p>
    <w:p>
      <w:r>
        <w:t>' &amp;' # '%' ?# Q25-/E6</w:t>
      </w:r>
    </w:p>
    <w:p>
      <w:r>
        <w:t>0 31*0</w:t>
      </w:r>
    </w:p>
    <w:p>
      <w:r>
        <w:t>1-2341.55.</w:t>
      </w:r>
    </w:p>
    <w:p>
      <w:r>
        <w:t>%, %&gt; ' &amp;'#</w:t>
      </w:r>
    </w:p>
    <w:p>
      <w:r>
        <w:t>&amp;&gt;# (</w:t>
      </w:r>
    </w:p>
    <w:p>
      <w:r>
        <w:t># ' %#:#&amp; #: &amp;# ' ##; %&amp;#</w:t>
      </w:r>
    </w:p>
    <w:p>
      <w:r>
        <w:t>#&gt; K#=#&gt;</w:t>
      </w:r>
    </w:p>
    <w:p>
      <w:r>
        <w:t>( %#:#&amp; ' &amp; ##0&amp;&amp; @# &amp;#, ( B , :#=&gt; B -55 G6 ,</w:t>
      </w:r>
    </w:p>
    <w:p>
      <w:r>
        <w:t>#:#&amp; &amp;# &gt;&gt; '</w:t>
      </w:r>
    </w:p>
    <w:p>
      <w:r>
        <w:t>'</w:t>
      </w:r>
    </w:p>
    <w:p>
      <w:r>
        <w:t>?# ##;,</w:t>
      </w:r>
    </w:p>
    <w:p>
      <w:r>
        <w:t>&amp;=' B</w:t>
      </w:r>
    </w:p>
    <w:p>
      <w:r>
        <w:t>'</w:t>
      </w:r>
    </w:p>
    <w:p>
      <w:r>
        <w:t>'#,</w:t>
      </w:r>
    </w:p>
    <w:p>
      <w:r>
        <w:t>=#</w:t>
      </w:r>
    </w:p>
    <w:p>
      <w:r>
        <w:t>#?#(6</w:t>
      </w:r>
    </w:p>
    <w:p>
      <w:r>
        <w:t>##, %# " (</w:t>
      </w:r>
    </w:p>
    <w:p>
      <w:r>
        <w:t>#&amp; ' =# '</w:t>
      </w:r>
    </w:p>
    <w:p>
      <w:r>
        <w:t>C :='&amp; (</w:t>
      </w:r>
    </w:p>
    <w:p>
      <w:r>
        <w:t>(% K %#:#&amp; ' &amp; ##0 &amp;&amp; @#, ( # #( (% #:</w:t>
      </w:r>
    </w:p>
    <w:p>
      <w:r>
        <w:t>?# &amp;#?#(, ?</w:t>
      </w:r>
    </w:p>
    <w:p>
      <w:r>
        <w:t>'</w:t>
      </w:r>
    </w:p>
    <w:p>
      <w:r>
        <w:t>( %#&amp;&amp;</w:t>
      </w:r>
    </w:p>
    <w:p>
      <w:r>
        <w:t>'# B '</w:t>
      </w:r>
    </w:p>
    <w:p>
      <w:r>
        <w:t>' &amp;' #,</w:t>
      </w:r>
    </w:p>
    <w:p>
      <w:r>
        <w:t>## B</w:t>
      </w:r>
    </w:p>
    <w:p>
      <w:r>
        <w:t>?#6</w:t>
      </w:r>
    </w:p>
    <w:p>
      <w:r>
        <w:t>)</w:t>
      </w:r>
    </w:p>
    <w:p>
      <w:r>
        <w:t># # ' : B</w:t>
      </w:r>
    </w:p>
    <w:p>
      <w:r>
        <w:t>&amp;=' ( %#'</w:t>
      </w:r>
    </w:p>
    <w:p>
      <w:r>
        <w:t>, &amp;#&amp;</w:t>
      </w:r>
    </w:p>
    <w:p>
      <w:r>
        <w:t>% ,</w:t>
      </w:r>
    </w:p>
    <w:p>
      <w:r>
        <w:t>&amp;:; #??#,</w:t>
      </w:r>
    </w:p>
    <w:p>
      <w:r>
        <w:t>) :#&gt;&gt; &gt;# ' #: '</w:t>
      </w:r>
    </w:p>
    <w:p>
      <w:r>
        <w:t>' )= ' ?M B :# K</w:t>
      </w:r>
    </w:p>
    <w:p>
      <w:r>
        <w:t>?#</w:t>
      </w:r>
    </w:p>
    <w:p>
      <w:r>
        <w:t>(#6 , %#&amp;&amp; 00 '&amp;8B #:# '</w:t>
      </w:r>
    </w:p>
    <w:p>
      <w:r>
        <w:t>' )=</w:t>
      </w:r>
    </w:p>
    <w:p>
      <w:r>
        <w:t>' ?#</w:t>
      </w:r>
    </w:p>
    <w:p>
      <w:r>
        <w:t>&amp;# =#&amp;</w:t>
      </w:r>
    </w:p>
    <w:p>
      <w:r>
        <w:t>@A=6 ?#, # " (%#</w:t>
      </w:r>
    </w:p>
    <w:p>
      <w:r>
        <w:t>?#</w:t>
      </w:r>
    </w:p>
    <w:p>
      <w:r>
        <w:t>'%&gt;&amp; K</w:t>
      </w:r>
    </w:p>
    <w:p>
      <w:r>
        <w:t>?#</w:t>
      </w:r>
    </w:p>
    <w:p>
      <w:r>
        <w:t>#?, '</w:t>
      </w:r>
    </w:p>
    <w:p>
      <w:r>
        <w:t>N</w:t>
      </w:r>
    </w:p>
    <w:p>
      <w:r>
        <w:t>K#= '</w:t>
      </w:r>
    </w:p>
    <w:p>
      <w:r>
        <w:t>?#</w:t>
      </w:r>
    </w:p>
    <w:p>
      <w:r>
        <w:t># &amp;:&amp; '</w:t>
      </w:r>
    </w:p>
    <w:p>
      <w:r>
        <w:t>' %&amp;,</w:t>
      </w:r>
    </w:p>
    <w:p>
      <w:r>
        <w:t>&amp;=' B</w:t>
      </w:r>
    </w:p>
    <w:p>
      <w:r>
        <w:t>#: '%##,</w:t>
      </w:r>
    </w:p>
    <w:p>
      <w:r>
        <w:t>#=</w:t>
      </w:r>
    </w:p>
    <w:p>
      <w:r>
        <w:t>##;</w:t>
      </w:r>
    </w:p>
    <w:p>
      <w:r>
        <w:t>7777777777,</w:t>
      </w:r>
    </w:p>
    <w:p>
      <w:r>
        <w:t>B</w:t>
      </w:r>
    </w:p>
    <w:p>
      <w:r>
        <w:t>?#6</w:t>
      </w:r>
    </w:p>
    <w:p>
      <w:r>
        <w:t>K, # #' ' ' :)</w:t>
      </w:r>
    </w:p>
    <w:p>
      <w:r>
        <w:t>'# B % ?# (%# '&amp;# #</w:t>
      </w:r>
    </w:p>
    <w:p>
      <w:r>
        <w:t>:</w:t>
      </w:r>
    </w:p>
    <w:p>
      <w:r>
        <w:t>%&amp; ??#:</w:t>
      </w:r>
    </w:p>
    <w:p>
      <w:r>
        <w:t>'%K</w:t>
      </w:r>
    </w:p>
    <w:p>
      <w:r>
        <w:t>?# ' &amp;&amp; @#0&amp; ##</w:t>
      </w:r>
    </w:p>
    <w:p>
      <w:r>
        <w:t># '</w:t>
      </w:r>
    </w:p>
    <w:p>
      <w:r>
        <w:t>&amp;# %# , (</w:t>
      </w:r>
    </w:p>
    <w:p>
      <w:r>
        <w:t># # #'</w:t>
      </w:r>
    </w:p>
    <w:p>
      <w:r>
        <w:t>' '&amp;# (</w:t>
      </w:r>
    </w:p>
    <w:p>
      <w:r>
        <w:t>'#: C #:#</w:t>
      </w:r>
    </w:p>
    <w:p>
      <w:r>
        <w:t>(</w:t>
      </w:r>
    </w:p>
    <w:p>
      <w:r>
        <w:t>#? K K#= (#</w:t>
      </w:r>
    </w:p>
    <w:p>
      <w:r>
        <w:t>?#6 -.6</w:t>
      </w:r>
    </w:p>
    <w:p>
      <w:r>
        <w:t>&amp;(,</w:t>
      </w:r>
    </w:p>
    <w:p>
      <w:r>
        <w:t>#&gt; ' &amp;</w:t>
      </w:r>
    </w:p>
    <w:p>
      <w:r>
        <w:t>( % B &gt; '# ( %</w:t>
      </w:r>
    </w:p>
    <w:p>
      <w:r>
        <w:t>?&amp;</w:t>
      </w:r>
    </w:p>
    <w:p>
      <w:r>
        <w:t># B</w:t>
      </w:r>
    </w:p>
    <w:p>
      <w:r>
        <w:t>&gt; '</w:t>
      </w:r>
    </w:p>
    <w:p>
      <w:r>
        <w:t>' '=&amp; '%#:#'#&amp; (# %</w:t>
      </w:r>
    </w:p>
    <w:p>
      <w:r>
        <w:t>'</w:t>
      </w:r>
    </w:p>
    <w:p>
      <w:r>
        <w:t>&amp;,</w:t>
      </w:r>
    </w:p>
    <w:p>
      <w:r>
        <w:t>&amp;: '</w:t>
      </w:r>
    </w:p>
    <w:p>
      <w:r>
        <w:t>?#6</w:t>
      </w:r>
    </w:p>
    <w:p>
      <w:r>
        <w:t>0 *1*0</w:t>
      </w:r>
    </w:p>
    <w:p>
      <w:r>
        <w:t>1-2341.55. -+4 +,*</w:t>
        <w:tab/>
        <w:t>- *</w:t>
        <w:tab/>
        <w:t>-+</w:t>
      </w:r>
    </w:p>
    <w:p>
      <w:r>
        <w:t>78</w:t>
        <w:tab/>
        <w:t>9</w:t>
        <w:tab/>
        <w:t>/</w:t>
        <w:tab/>
        <w:t>:</w:t>
        <w:tab/>
        <w:tab/>
        <w:tab/>
        <w:t>/5;</w:t>
        <w:tab/>
        <w:t>"(&amp;</w:t>
        <w:tab/>
        <w:t>- /</w:t>
        <w:tab/>
        <w:t>8</w:t>
      </w:r>
    </w:p>
    <w:p>
      <w:r>
        <w:t>-6 M#</w:t>
      </w:r>
    </w:p>
    <w:p>
      <w:r>
        <w:t>O 8</w:t>
      </w:r>
    </w:p>
    <w:p>
      <w:r>
        <w:t>.6 %' ; # '</w:t>
      </w:r>
    </w:p>
    <w:p>
      <w:r>
        <w:t>' #'&amp; O /6 :#</w:t>
      </w:r>
    </w:p>
    <w:p>
      <w:r>
        <w:t>'# B %</w:t>
      </w:r>
    </w:p>
    <w:p>
      <w:r>
        <w:t>'&amp;## '</w:t>
      </w:r>
    </w:p>
    <w:p>
      <w:r>
        <w:t>' &amp;' # O 26 ' %##&amp; B :</w:t>
      </w:r>
    </w:p>
    <w:p>
      <w:r>
        <w:t>' 355 ?6, B # ' ## # B</w:t>
      </w:r>
    </w:p>
    <w:p>
      <w:r>
        <w:t>?#</w:t>
      </w:r>
    </w:p>
    <w:p>
      <w:r>
        <w:t>'&amp; O 46 ?</w:t>
      </w:r>
    </w:p>
    <w:p>
      <w:r>
        <w:t># '</w:t>
      </w:r>
    </w:p>
    <w:p>
      <w:r>
        <w:t>(R : ?</w:t>
      </w:r>
    </w:p>
    <w:p>
      <w:r>
        <w:t>&amp; C '</w:t>
      </w:r>
    </w:p>
    <w:p>
      <w:r>
        <w:t>'&amp;# ' /5 8 ';</w:t>
      </w:r>
    </w:p>
    <w:p>
      <w:r>
        <w:t>#?##</w:t>
      </w:r>
    </w:p>
    <w:p>
      <w:r>
        <w:t># '&amp; '&amp;</w:t>
      </w:r>
    </w:p>
    <w:p>
      <w:r>
        <w:t>#&gt; ?&amp;'&amp; ' , &lt;@S#$@?(# 9, 9552 ,</w:t>
      </w:r>
    </w:p>
    <w:p>
      <w:r>
        <w:t># K #6</w:t>
      </w:r>
    </w:p>
    <w:p>
      <w:r>
        <w:t>'&amp;#</w:t>
      </w:r>
    </w:p>
    <w:p>
      <w:r>
        <w:t>C =&amp;6</w:t>
      </w:r>
    </w:p>
    <w:p>
      <w:r>
        <w:t>&amp;# '# F E #'#( K ( '&amp;##</w:t>
      </w:r>
    </w:p>
    <w:p>
      <w:r>
        <w:t>'&amp;# &gt;#</w:t>
      </w:r>
    </w:p>
    <w:p>
      <w:r>
        <w:t>#</w:t>
      </w:r>
    </w:p>
    <w:p>
      <w:r>
        <w:t>'</w:t>
      </w:r>
    </w:p>
    <w:p>
      <w:r>
        <w:t>'&amp;## (&amp;O &gt;E K</w:t>
      </w:r>
    </w:p>
    <w:p>
      <w:r>
        <w:t>( #? # # :# ''</w:t>
      </w:r>
    </w:p>
    <w:p>
      <w:r>
        <w:t>'&amp;##O E</w:t>
      </w:r>
    </w:p>
    <w:p>
      <w:r>
        <w:t>#=</w:t>
      </w:r>
    </w:p>
    <w:p>
      <w:r>
        <w:t>'</w:t>
      </w:r>
    </w:p>
    <w:p>
      <w:r>
        <w:t>&amp;6 &lt;#</w:t>
      </w:r>
    </w:p>
    <w:p>
      <w:r>
        <w:t>&amp;#</w:t>
      </w:r>
    </w:p>
    <w:p>
      <w:r>
        <w:t>#</w:t>
      </w:r>
    </w:p>
    <w:p>
      <w:r>
        <w:t># &amp;&amp; &amp;&amp;&amp;</w:t>
      </w:r>
    </w:p>
    <w:p>
      <w:r>
        <w:t>E &gt;E</w:t>
      </w:r>
    </w:p>
    <w:p>
      <w:r>
        <w:t>E #0',</w:t>
      </w:r>
    </w:p>
    <w:p>
      <w:r>
        <w:t>#&gt; ?&amp;'&amp; '</w:t>
      </w:r>
    </w:p>
    <w:p>
      <w:r>
        <w:t>#;</w:t>
      </w:r>
    </w:p>
    <w:p>
      <w:r>
        <w:t>(R# ': '&amp; #:&gt;6</w:t>
      </w:r>
    </w:p>
    <w:p>
      <w:r>
        <w:t>&amp;# '</w:t>
      </w:r>
    </w:p>
    <w:p>
      <w:r>
        <w:t>#</w:t>
      </w:r>
    </w:p>
    <w:p>
      <w:r>
        <w:t>) ' :, (#</w:t>
      </w:r>
    </w:p>
    <w:p>
      <w:r>
        <w:t>8#, ## (</w:t>
      </w:r>
    </w:p>
    <w:p>
      <w:r>
        <w:t>'&amp;## (&amp;</w:t>
      </w:r>
    </w:p>
    <w:p>
      <w:r>
        <w:t>R: ' (</w:t>
      </w:r>
    </w:p>
    <w:p>
      <w:r>
        <w:t>&amp;&amp; K &amp;'#&amp;</w:t>
      </w:r>
    </w:p>
    <w:p>
      <w:r>
        <w:t>D6 -/., -59</w:t>
      </w:r>
    </w:p>
    <w:p>
      <w:r>
        <w:t>-53 E6</w:t>
      </w:r>
    </w:p>
    <w:p>
      <w:r>
        <w:t>=??#; F !#0# T</w:t>
      </w:r>
    </w:p>
    <w:p>
      <w:r>
        <w:t>&amp;#' F # U</w:t>
      </w:r>
    </w:p>
    <w:p>
      <w:r>
        <w:t>&amp;#08# F</w:t>
      </w:r>
    </w:p>
    <w:p>
      <w:r>
        <w:t>#</w:t>
      </w:r>
    </w:p>
    <w:p>
      <w:r>
        <w:t># ? ' &amp; C</w:t>
      </w:r>
    </w:p>
    <w:p>
      <w:r>
        <w:t>#?#&amp; K # ## (RB R??# ?&amp;'&amp; '</w:t>
      </w:r>
    </w:p>
    <w:p>
      <w:r>
        <w:t>#</w:t>
      </w:r>
    </w:p>
    <w:p>
      <w:r>
        <w:t>=??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