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ATAS/225/2006 vom 8. März 2006</w:t>
      </w:r>
    </w:p>
    <w:p>
      <w:r>
        <w:t>GE Cour de justice, 2006-03-08, DE</w:t>
      </w:r>
    </w:p>
    <w:p>
      <w:r>
        <w:rPr>
          <w:b/>
        </w:rPr>
        <w:t xml:space="preserve">Quelle: </w:t>
      </w:r>
      <w:r>
        <w:t>https://mcp.opencaselaw.ch/entscheid/ge_gerichte_ATAS_225_2006</w:t>
      </w:r>
    </w:p>
    <w:p>
      <w:r>
        <w:t>FR: GE_GERICHTE ATAS/225/2006 du 8 mars 2006</w:t>
      </w:r>
    </w:p>
    <w:p>
      <w:r>
        <w:t>IT: GE_GERICHTE ATAS/225/2006 del 8 marzo 2006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)$%</w:t>
      </w:r>
    </w:p>
    <w:p>
      <w:r>
        <w:t>718447399: ; 378 ; ,</w:t>
        <w:tab/>
        <w:t xml:space="preserve"> </w:t>
        <w:tab/>
        <w:t xml:space="preserve"> -</w:t>
        <w:tab/>
        <w:t xml:space="preserve"> .,</w:t>
      </w:r>
    </w:p>
    <w:p>
      <w:r>
        <w:t>! &lt;&lt;&lt;&lt;&lt;&lt;&lt;&lt;&lt;&lt;&lt;</w:t>
      </w:r>
    </w:p>
    <w:p>
      <w:r>
        <w:t>0) * *</w:t>
      </w:r>
    </w:p>
    <w:p>
      <w:r>
        <w:t>#%;# #0#$) #</w:t>
      </w:r>
    </w:p>
    <w:p>
      <w:r>
        <w:rPr>
          <w:b/>
        </w:rPr>
        <w:t>E. 35</w:t>
      </w:r>
    </w:p>
    <w:p>
      <w:r>
        <w:t>$ 399:</w:t>
      </w:r>
    </w:p>
    <w:p>
      <w:r>
        <w:rPr>
          <w:b/>
        </w:rPr>
        <w:t>E. 39</w:t>
      </w:r>
    </w:p>
    <w:p>
      <w:r>
        <w:t>$ 399=&gt;</w:t>
      </w:r>
    </w:p>
    <w:p>
      <w:r>
        <w:t>( #% # 33 ? 399:" @$%</w:t>
      </w:r>
    </w:p>
    <w:p>
      <w:r>
        <w:t>(()</w:t>
      </w:r>
    </w:p>
    <w:p>
      <w:r>
        <w:t>5: *$+ 399:" 0..</w:t>
      </w:r>
    </w:p>
    <w:p>
      <w:r>
        <w:t>A;(6 B</w:t>
      </w:r>
    </w:p>
    <w:p>
      <w:r>
        <w:t>@C% &amp; 0)%%</w:t>
      </w:r>
    </w:p>
    <w:p>
      <w:r>
        <w:t>( # 8: ? # 0, #</w:t>
      </w:r>
    </w:p>
    <w:p>
      <w:r>
        <w:t>#) &amp; 0#$)%"</w:t>
      </w:r>
    </w:p>
    <w:p>
      <w:r>
        <w:t>$)@ D0 *) @%</w:t>
      </w:r>
    </w:p>
    <w:p>
      <w:r>
        <w:t>)* *+&gt;</w:t>
      </w:r>
    </w:p>
    <w:p>
      <w:r>
        <w:t>() ) %)% )# (</w:t>
      </w:r>
    </w:p>
    <w:p>
      <w:r>
        <w:t>+ # %</w:t>
      </w:r>
    </w:p>
    <w:p>
      <w:r>
        <w:t>35 @%* 399E&gt;</w:t>
      </w:r>
    </w:p>
    <w:p>
      <w:r>
        <w:t>$() ) # #%) # 0)%%"</w:t>
      </w:r>
    </w:p>
    <w:p>
      <w:r>
        <w:t>( %$)</w:t>
      </w:r>
    </w:p>
    <w:p>
      <w:r>
        <w:t>()% # %#</w:t>
      </w:r>
    </w:p>
    <w:p>
      <w:r>
        <w:t>#% #</w:t>
      </w:r>
    </w:p>
    <w:p>
      <w:r>
        <w:t>( &amp; 85 ?&gt;</w:t>
      </w:r>
    </w:p>
    <w:p>
      <w:r>
        <w:t>(</w:t>
      </w:r>
    </w:p>
    <w:p>
      <w:r>
        <w:t># 8 $ 399E" 0)%%</w:t>
      </w:r>
    </w:p>
    <w:p>
      <w:r>
        <w:t>@$%</w:t>
      </w:r>
    </w:p>
    <w:p>
      <w:r>
        <w:t>+ # % D0 ()) )) (()&gt;</w:t>
      </w:r>
    </w:p>
    <w:p>
      <w:r>
        <w:t>'</w:t>
        <w:tab/>
        <w:t xml:space="preserve"> </w:t>
        <w:tab/>
        <w:t xml:space="preserve"> </w:t>
        <w:tab/>
        <w:t xml:space="preserve"> .,</w:t>
      </w:r>
    </w:p>
    <w:p>
      <w:r>
        <w:t>C*</w:t>
      </w:r>
    </w:p>
    <w:p>
      <w:r>
        <w:t>FC) ?# AB</w:t>
      </w:r>
    </w:p>
    <w:p>
      <w:r>
        <w:t>%)% $#@% )</w:t>
      </w:r>
    </w:p>
    <w:p>
      <w:r>
        <w:t>))%" #6</w:t>
      </w:r>
    </w:p>
    <w:p>
      <w:r>
        <w:t>5 G) 3998"</w:t>
      </w:r>
    </w:p>
    <w:p>
      <w:r>
        <w:t>+ ) #</w:t>
      </w:r>
    </w:p>
    <w:p>
      <w:r>
        <w:t>" $(% # : ?C" #)</w:t>
      </w:r>
    </w:p>
    <w:p>
      <w:r>
        <w:t>(%#) )</w:t>
      </w:r>
    </w:p>
    <w:p>
      <w:r>
        <w:t>*;(%#)" : ((%) ) 5E ?C</w:t>
      </w:r>
    </w:p>
    <w:p>
      <w:r>
        <w:t>A) 5 )</w:t>
      </w:r>
    </w:p>
    <w:p>
      <w:r>
        <w:t>) :E</w:t>
      </w:r>
    </w:p>
    <w:p>
      <w:r>
        <w:t>B&gt;</w:t>
      </w:r>
    </w:p>
    <w:p>
      <w:r>
        <w:t>) &amp; F) # F%) # 5E ?C " (</w:t>
      </w:r>
    </w:p>
    <w:p>
      <w:r>
        <w:t>+ @%#%</w:t>
      </w:r>
    </w:p>
    <w:p>
      <w:r>
        <w:t>3= ?* 3991 A . 589</w:t>
      </w:r>
    </w:p>
    <w:p>
      <w:r>
        <w:t>59EB"</w:t>
      </w:r>
    </w:p>
    <w:p>
      <w:r>
        <w:t>#</w:t>
      </w:r>
    </w:p>
    <w:p>
      <w:r>
        <w:t>C*</w:t>
      </w:r>
    </w:p>
    <w:p>
      <w:r>
        <w:t>#()%"</w:t>
      </w:r>
    </w:p>
    <w:p>
      <w:r>
        <w:t>58 @%*"</w:t>
      </w:r>
    </w:p>
    <w:p>
      <w:r>
        <w:t>#() )) C) ($)))</w:t>
      </w:r>
    </w:p>
    <w:p>
      <w:r>
        <w:t>+ ) #</w:t>
      </w:r>
    </w:p>
    <w:p>
      <w:r>
        <w:t># %C</w:t>
      </w:r>
    </w:p>
    <w:p>
      <w:r>
        <w:t>&amp; ) ?C ))" " # F))) # F%) # *, ?C &gt;</w:t>
      </w:r>
    </w:p>
    <w:p>
      <w:r>
        <w:t>@$%$) &amp; 0) :E</w:t>
      </w:r>
    </w:p>
    <w:p>
      <w:r>
        <w:t>5 )</w:t>
      </w:r>
    </w:p>
    <w:p>
      <w:r>
        <w:t>H 4 "</w:t>
      </w:r>
    </w:p>
    <w:p>
      <w:r>
        <w:t>+ ) #</w:t>
      </w:r>
    </w:p>
    <w:p>
      <w:r>
        <w:t>I)</w:t>
      </w:r>
    </w:p>
    <w:p>
      <w:r>
        <w:t>) D # ))) (%* &amp; F) :E #</w:t>
      </w:r>
    </w:p>
    <w:p>
      <w:r>
        <w:t>@%#%</w:t>
      </w:r>
    </w:p>
    <w:p>
      <w:r>
        <w:t>() C%% # #) #</w:t>
      </w:r>
    </w:p>
    <w:p>
      <w:r>
        <w:t># E )+ 3999 )%</w:t>
      </w:r>
    </w:p>
    <w:p>
      <w:r>
        <w:t>*C</w:t>
      </w:r>
    </w:p>
    <w:p>
      <w:r>
        <w:t>5 ?* 3998 A B" D ) )* &amp;</w:t>
      </w:r>
    </w:p>
    <w:p>
      <w:r>
        <w:t>@%#%</w:t>
      </w:r>
    </w:p>
    <w:p>
      <w:r>
        <w:t>F;HJ$C +C) ) F#$)%</w:t>
      </w:r>
    </w:p>
    <w:p>
      <w:r>
        <w:t>#F*+)% # 3: ? 5243 A B&gt;</w:t>
      </w:r>
    </w:p>
    <w:p>
      <w:r>
        <w:t>$(%) ( ?C #</w:t>
      </w:r>
    </w:p>
    <w:p>
      <w:r>
        <w:t>#F(6 )</w:t>
      </w:r>
    </w:p>
    <w:p>
      <w:r>
        <w:t>%)+&gt; 0 *) # (# ) # 0# )* )</w:t>
      </w:r>
    </w:p>
    <w:p>
      <w:r>
        <w:t>()&gt;</w:t>
      </w:r>
    </w:p>
    <w:p>
      <w:r>
        <w:t>718447399: ; 878 ;</w:t>
      </w:r>
    </w:p>
    <w:p>
      <w:r>
        <w:t>'</w:t>
        <w:tab/>
        <w:t>("%/ "%&amp;$</w:t>
        <w:tab/>
        <w:t>'"( $'</w:t>
        <w:tab/>
        <w:t>('% ,</w:t>
        <w:tab/>
        <w:t>011</w:t>
        <w:tab/>
        <w:tab/>
        <w:t>2</w:t>
        <w:tab/>
        <w:t>3 41-</w:t>
        <w:tab/>
        <w:t>5</w:t>
        <w:tab/>
        <w:t>206</w:t>
        <w:tab/>
        <w:t>!#</w:t>
        <w:tab/>
        <w:tab/>
        <w:t>(78</w:t>
      </w:r>
    </w:p>
    <w:p>
      <w:r>
        <w:t>5 ) , () #</w:t>
      </w:r>
    </w:p>
    <w:p>
      <w:r>
        <w:t>D</w:t>
      </w:r>
    </w:p>
    <w:p>
      <w:r>
        <w:t>#% #</w:t>
      </w:r>
    </w:p>
    <w:p>
      <w:r>
        <w:t>( ) @,% &amp; 85 ?</w:t>
      </w:r>
    </w:p>
    <w:p>
      <w:r>
        <w:t>3 ) D</w:t>
      </w:r>
    </w:p>
    <w:p>
      <w:r>
        <w:t>(%# ) C)) 8 (() # F) :9 " @$</w:t>
      </w:r>
    </w:p>
    <w:p>
      <w:r>
        <w:t>() #</w:t>
      </w:r>
    </w:p>
    <w:p>
      <w:r>
        <w:t>DF (*) @$</w:t>
      </w:r>
    </w:p>
    <w:p>
      <w:r>
        <w:t>)</w:t>
      </w:r>
    </w:p>
    <w:p>
      <w:r>
        <w:t>(%) K) #</w:t>
      </w:r>
    </w:p>
    <w:p>
      <w:r>
        <w:t>#% # 89 ? #6</w:t>
      </w:r>
    </w:p>
    <w:p>
      <w:r>
        <w:t>)@) ( ( $$#% #%</w:t>
      </w:r>
    </w:p>
    <w:p>
      <w:r>
        <w:t>+ @%#% # " !HLMH@D E" E991 "</w:t>
      </w:r>
    </w:p>
    <w:p>
      <w:r>
        <w:t>) ,$(</w:t>
      </w:r>
    </w:p>
    <w:p>
      <w:r>
        <w:t>#%</w:t>
      </w:r>
    </w:p>
    <w:p>
      <w:r>
        <w:t>() K) (C%</w:t>
      </w:r>
    </w:p>
    <w:p>
      <w:r>
        <w:t>$%$ #) N B #D ,)$) D #%</w:t>
      </w:r>
    </w:p>
    <w:p>
      <w:r>
        <w:t>) #% +)</w:t>
      </w:r>
    </w:p>
    <w:p>
      <w:r>
        <w:t>) ( #</w:t>
      </w:r>
    </w:p>
    <w:p>
      <w:r>
        <w:t>#% ))D%&gt; +B ,( ( D $)@</w:t>
      </w:r>
    </w:p>
    <w:p>
      <w:r>
        <w:t>)$ (* #$# )) ) #%&gt; B ()</w:t>
      </w:r>
    </w:p>
    <w:p>
      <w:r>
        <w:t>C)</w:t>
      </w:r>
    </w:p>
    <w:p>
      <w:r>
        <w:t>#</w:t>
      </w:r>
    </w:p>
    <w:p>
      <w:r>
        <w:t>(%)) !</w:t>
      </w:r>
    </w:p>
    <w:p>
      <w:r>
        <w:t>$%$</w:t>
      </w:r>
    </w:p>
    <w:p>
      <w:r>
        <w:t>)) (</w:t>
      </w:r>
    </w:p>
    <w:p>
      <w:r>
        <w:t>) %%$) %$%%</w:t>
      </w:r>
    </w:p>
    <w:p>
      <w:r>
        <w:t>)) B +B ) B ;#"</w:t>
      </w:r>
    </w:p>
    <w:p>
      <w:r>
        <w:t>+ @%#% #</w:t>
      </w:r>
    </w:p>
    <w:p>
      <w:r>
        <w:t>( ( )</w:t>
      </w:r>
    </w:p>
    <w:p>
      <w:r>
        <w:t>$)6</w:t>
      </w:r>
    </w:p>
    <w:p>
      <w:r>
        <w:t>DF #* #% *+</w:t>
      </w:r>
    </w:p>
    <w:p>
      <w:r>
        <w:t>$%$ #</w:t>
      </w:r>
    </w:p>
    <w:p>
      <w:r>
        <w:t>$)</w:t>
      </w:r>
    </w:p>
    <w:p>
      <w:r>
        <w:t>$- # (*" D ) ?)"</w:t>
      </w:r>
    </w:p>
    <w:p>
      <w:r>
        <w:t>D</w:t>
      </w:r>
    </w:p>
    <w:p>
      <w:r>
        <w:t>#% ))D% ) F*(( # D</w:t>
      </w:r>
    </w:p>
    <w:p>
      <w:r>
        <w:t>%)% ,(%#%</w:t>
      </w:r>
    </w:p>
    <w:p>
      <w:r>
        <w:t>) A) 583" 59E ) 594 B</w:t>
      </w:r>
    </w:p>
    <w:p>
      <w:r>
        <w:t>C@@6</w:t>
      </w:r>
    </w:p>
    <w:p>
      <w:r>
        <w:t>; O</w:t>
      </w:r>
    </w:p>
    <w:p>
      <w:r>
        <w:t>%#) N</w:t>
      </w:r>
    </w:p>
    <w:p>
      <w:r>
        <w:t>P</w:t>
      </w:r>
    </w:p>
    <w:p>
      <w:r>
        <w:t>( @$ # (%) K) ) )@% , ()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