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ATAS/225/2005 vom 17. März 2005</w:t>
      </w:r>
    </w:p>
    <w:p>
      <w:r>
        <w:t>GE Cour de justice, 2005-03-17, DE</w:t>
      </w:r>
    </w:p>
    <w:p>
      <w:r>
        <w:rPr>
          <w:b/>
        </w:rPr>
        <w:t xml:space="preserve">Quelle: </w:t>
      </w:r>
      <w:r>
        <w:t>https://mcp.opencaselaw.ch/entscheid/ge_gerichte_ATAS_225_2005</w:t>
      </w:r>
    </w:p>
    <w:p>
      <w:r>
        <w:t>FR: GE_GERICHTE ATAS/225/2005 du 17 mars 2005</w:t>
      </w:r>
    </w:p>
    <w:p>
      <w:r>
        <w:t>IT: GE_GERICHTE ATAS/225/2005 del 17 marzo 2005</w:t>
      </w:r>
    </w:p>
    <w:p>
      <w:pPr>
        <w:pStyle w:val="Heading2"/>
      </w:pPr>
      <w:r>
        <w:t>Erwägungen</w:t>
      </w:r>
    </w:p>
    <w:p>
      <w:r>
        <w:rPr>
          <w:b/>
        </w:rPr>
        <w:t>E. 0</w:t>
      </w:r>
    </w:p>
    <w:p>
      <w:r>
        <w:t># %8888888888!0.99'% !'&amp;4%:;'- %% 5! &lt; 0.=9 '%5 ! %' '% &gt;;;% &amp; 5' &amp;% '% '%&amp;% ;;!%' , '! ;%% % ' ?- % % !'! &amp;$! &amp;% @8888888888 0A B 0../ 0.'C%0...-</w:t>
      </w:r>
    </w:p>
    <w:p>
      <w:r>
        <w:rPr>
          <w:b/>
        </w:rPr>
        <w:t>E. 1</w:t>
      </w:r>
    </w:p>
    <w:p>
      <w:r>
        <w:t>&amp;%4 &gt;' 0.=A + '!%!!5&amp;&amp;!CD C"% ' "D&gt;, '&amp;%D% 5'D'!'C' 1/E'0../" CDC %'" &amp; '!'%5 ''-</w:t>
      </w:r>
    </w:p>
    <w:p>
      <w:r>
        <w:rPr>
          <w:b/>
        </w:rPr>
        <w:t>E. 3</w:t>
      </w:r>
    </w:p>
    <w:p>
      <w:r>
        <w:t>% 8888888888 &gt; %&amp;%' D' ,! $% %: &amp;: ' CD %! 5' DD % ' ' %5 D F;-%&amp;&amp;%'32&amp;'C%0../G-</w:t>
      </w:r>
    </w:p>
    <w:p>
      <w:r>
        <w:rPr>
          <w:b/>
        </w:rPr>
        <w:t>E. 7</w:t>
      </w:r>
    </w:p>
    <w:p>
      <w:r>
        <w:t>32'C%0../%#88888888888888888888'8888888888 5 &gt;%D , ' $&gt; '% (H&amp; ': 5% ' %45F(G'; %! D' F'%C';% %: ;% * &amp;% &amp;' * CD &gt;% ,I &amp; 4 0 ;%%3 G-'&amp;%! !,+ $5 'DC ' %, +&amp;% '&amp;' ' 4%' ',, '' 5 '!-' &amp;%! ! &amp;&gt;$ '&gt;!%&amp; ' &amp;% ! ' B'' , '% '' 5 ' %' ;;' D' ' !&amp;%% ;% ' 5 D%%&amp;% +' 5 '!&amp;%; "'&amp;&amp;%' &amp;'*J'% '%%&amp;%; -</w:t>
      </w:r>
    </w:p>
    <w:p>
      <w:r>
        <w:rPr>
          <w:b/>
        </w:rPr>
        <w:t>E. 09</w:t>
      </w:r>
    </w:p>
    <w:p>
      <w:r>
        <w:t>/%1222%8888888888; %!%&amp;&amp;%'&amp;%!!''!% ' &amp;' ' , ': :'&amp;%CC'!&amp;% !-DD!%!'&gt;!%&amp; ;%' &amp;$&gt; '% ,- 0A- 0. &amp;'C% 1222 % &lt;8888888888 &amp;&gt;'D &amp;%! ! ! + ,5 +M % '&amp;' '!' ' ;!% %"02S ' %5! , % % %'% ' ; ' D% &amp;%C4 5 '!%!&amp; ,, : '&amp; C '!'''%5 ' : ,'' ' 5 '!T!% '!''% &amp;%' '- 0/- 'D+C%5' &amp;%; !'! %&amp; 5C%1222&amp;% + &amp;%!5%&amp; '!'%5 +%!-'%%' , &amp; ' C'!' ' ' C&amp;%; ',+%!5 'C &gt;D%&amp; ' ''&gt;%,&amp;%'&gt;%D'&amp; ' &amp;&gt;! 5 'J'%!5 '!-&lt;&amp; '!%! '%5 !'!' !"/2SF&amp; '&amp;5%'/2SG'% '% !D%-!'!%5!, % 5 ' !'! '%%&amp; 10 B5 % 1220 % ,</w:t>
      </w:r>
    </w:p>
    <w:p>
      <w:r>
        <w:t>60.3.61223 *9607* ' 5' '+DD'+%!',% %C% '&amp;5 ''%5%&amp; '!%! '%5 - 0=- 135% 0% '0A 1221+%!; '+CB'+:&amp;%' ! ' &amp; %F# G"-%&amp;&amp;%'!'!!'C 00B 1221- %%''' %&gt;'D %8888888888,&amp;' ' &amp;%!' &amp; &amp;'&gt;D +%% %&gt;'D , , 'C , &amp;%!'!' '%C';%%:,C%: D %D '!: '',+!' %&amp;'!% '&amp;%; '': D C%&amp; ' , ' ; , +%! ;;% + C % + ' '! $ &amp;'&gt; !5 '- '' &amp;$&gt; '% % 8888888888 %%',+%! ;;%;;' 5'$%%:';%&amp;% ''-! %5! , ! , 5 ' !'! '% ' +!'' : :% '!'!&amp;%!'1222 ,+:&amp;%' ! ''5$ '&amp; ! '!+ 5 &amp;$&gt; '% ,- ''&amp;$&gt; ,!!'&amp;%''' %' %!&amp; !&amp;% ;'%C&amp;% '!+!'!%5!&amp; &amp;,+B%' $&amp;'H&amp;&gt;$ ,&amp;%% &amp;$&gt;D , ,+ &amp;%' '' ,+ ' $&amp;'H + &amp; '! '&amp;&gt;$ , '&amp;$&gt;D ,F'%C;' G-&lt;! +&amp; '5&amp;$&gt; '% ,+ &amp; '!'%5 !' '92S-</w:t>
      </w:r>
    </w:p>
    <w:p>
      <w:r>
        <w:t>! ' ' ! , +%! &amp;%!' ' %C '!&amp;$&gt; ,%B'!'%C';%&amp; ,+ &amp; D ' % ' ' J +: ' + !'' : :- ' % ,+ !' ' &amp; C,+ &amp;%!'%' '% '&amp;% '!!&amp;'5D% &amp; 5 '!%'D+% '' &amp;%; -! '!%! +5 % '%5! !!' &amp;% D' D! : *!&amp;% 5 &gt;$&amp;% ,- %'% ' 55 +!'!%5!-</w:t>
      </w:r>
    </w:p>
    <w:p>
      <w:r>
        <w:t>!; ' 5! '%' ' &amp; '!'%5 % + 5! %: &gt;% , % " '%C ';% %: %C '! &amp;$&gt; '% , '% F '%C ';% %: !'' D' ' , ' &amp;$&gt; '% , :'G- C' &amp; '! '%5 %' !'! ; :! " /2S ' 5 '! &amp;'! +'*"* % !5 '' '%5:%-&lt;%&amp; ' ' '%B % +5 :&amp;% !%&amp;&amp;%' -&amp; '!'%5 !'!!5!"92* A2S +' 5 '! ? ;%% % % '%5: % ,+ &amp; , '-%'&amp;%; !'! !%!B :F&amp; 4 01;%%3 G- 0.- 0%5C%1221+ %!"+%!&amp;%B'! %B'' &amp;%'' -</w:t>
      </w:r>
    </w:p>
    <w:p>
      <w:r>
        <w:t>60.3.61223 *A607*</w:t>
      </w:r>
    </w:p>
    <w:p>
      <w:r>
        <w:rPr>
          <w:b/>
        </w:rPr>
        <w:t>E. 9</w:t>
      </w:r>
    </w:p>
    <w:p>
      <w:r>
        <w:t>D%&amp;&gt; &amp;%' ,!0A;!5% %0..=%!5!!! !D!!%' 5 ' &amp;'&gt; !%! 7*9 ' 9*&lt;0 %'&gt;% '%&amp;&amp;&gt;$ % &amp;'!% % 9*&lt;0 ' %%!D% '! +: 9*&lt;0 % ' F;-%&amp;&amp;%'%&gt;% '&amp;&gt;KG- A- 17;!5% %0..=+%!!&amp;!&amp;%'' &amp;%4+;; '+%* 5 '!F *&amp;%4+ G- /- %8888888888%D D' ,!03%0..='" 5%' ' %' ' 'C % !, &amp;% ' !'!; %!&amp;%%</w:t>
        <w:tab/>
        <w:t xml:space="preserve">8888888888%5 %&gt; %%D (' (- =- </w:t>
        <w:tab/>
        <w:t>' ! &amp;% + % 8888888888 ! '% '' +%! ; %!+: '+'%C';%%:5'' '"'! &amp; E'0../F;-%&amp;&amp;%'! 1A 0..=G-' !,+ &amp; '! '%5 5 '!'!''1/E'0../1=;!5% %0..= &amp;%! !,+</w:t>
      </w:r>
    </w:p>
    <w:p>
      <w:r>
        <w:t>60.3.61223 *3607* !' ' &amp; C;% % ' E%-&amp;'! +5 ,+ +$ 5 '&amp;'%* ' ":%&amp;%; ?-; %5!, +: , , 5 ' &amp;%!! B5 % 0..= +5 ' % %!5!! &amp;%' % % D%&amp;&gt; ' % C % $' '%! ! D!!%' 5 %4' D C D , + ;' - ! ; ,!5 %&amp;% %&amp;% '%5 "&amp;'%0%%0..=- .- +%! ;;% '% &amp;%C4 &amp;&gt;' ,L M D&gt; ' $'$&amp;'M % ''%4&gt;$&amp;%!'%&amp;-''D% ;;!% %!;%' '% : $: ' ' C$&amp; - % &lt;8888888888 &amp;&gt;'D ,!%% %'!12B5 %0...'%! %8888888888 +D ' +M % ' , + '! 5 !' ' 229 * ,, '%%' N'5 &amp;%4 &amp; CI+ '!5 +M D&gt; !' ' 02 5 N 192 5 &amp;%4 2= ; C %%' - ! ,! , +M % ' !' ' %D ,' '%'5 &amp;%4:'"+M D&gt;%%' - &amp;% %' !,5''%'&gt;&amp;' , '%' C5 %'&amp; D '&amp;' '+!' '&amp; !"O &amp;&gt;'D ,'4%:&amp;%C4&amp;%' %- 02- %%&amp;&amp;%'! 035% 0...%88888888888888888888 '#8888888888'%' &amp; %+!5' ''% '' % ( ' D' ,! $% ';% %: &amp;% ''- ' ,! , '' %&amp;&amp;$&gt; '% ,!' '% &amp; ,! &amp;% !'' : : , &amp;' ' &amp;%!' ' P5&gt; ' &amp;'DD&amp;%&amp; 'Q''% ' %'' P%%CQI,+''' 5&amp;% &gt;%D&amp;$&gt; '% ,5 ' !C'+!0..=&amp;%%8888888888,&amp;' '5 ''&amp;&amp;!&amp;%4 &amp;'!;'+5 %+' '!-R"'' '' , ; !+:'%J' ;; ! ' &amp;%&amp;! ' % &amp;% &gt;%D %!D 4% &amp;' ''+%D%"%&amp;%%' 5 '!&amp;&gt;$ ,%!D 4%-&lt;%&amp; &amp;%; '' !,+ C '&amp;$5 %'%* ' &amp; '5' ,"%&amp;% &amp;%D% 5'%5 '!, ' !' ' %' +!'' &amp;$&gt; , &amp;' ' %,! &amp;% : !'! 5 &amp;'&gt;$&amp;% ,-'%!,++:&amp;%' ! +!''&amp;$&gt; '% ,&amp;' ' '&amp;% &amp;'- 00- +%!!D'!'!: !&amp;%%8888888888%D-% % %&amp;&amp;%' 01 0...; '!''%%5 *; % ' 5 &gt;$&amp;'&gt;! %' 5 +&gt;! ; % ' % % ' %F:&amp; 41;%%3 G- %D'&amp;% '' ' $'4 %5: '% &amp;!% &amp;&gt;!% , + !'! %'- ' +!'!!,'"!5'&amp; '!'%5 -</w:t>
      </w:r>
    </w:p>
    <w:p>
      <w:r>
        <w:t>60.3.61223 *7607* 01- 11&amp;'C%0...%8888888888%&gt;'D!D'!'C %&amp;&amp;%'! -$ ,!,&amp;' '5 'C +&amp;$&gt;'&gt;!%&amp; &amp; ! '- ! ; %! &amp;%! + '%C ';%%:&amp;% ''-&amp;% %' !!'': : CD '%5 D &gt;% ,&amp;'&gt; ;' ,+ C %%!'%! 3*7$&amp;''D %D ,-&lt;!''!'! !% ''' %-&lt;+D '&amp; '!'%5 ! ,! ,+ 5 ' !'! 2S 1= E' 0../ 03 &amp;'C% 0..= 92S 07&amp;'C%0..=7'C%0..=2S"5.5C%0..= 0/5C%0..=92S0=5C%0..=A!C%0..='; 2S&amp; /!C%0..=-' !,+' 5 '!% '&amp;'!: '' +%!- '!D% :&amp; ,!, ;;!%'&amp;%&amp; ' '&gt;!%&amp;' ,! '5 '!'! !&gt;$'!' , , '' '% &amp;%&amp; ' '%5 - ! ' ! , % &amp; &amp;&gt;$ , +$ 5 ' &amp; D% '%* ' " %&amp;%% '%5 !5''&amp;!D%I &amp;'%&amp;&amp;! !&gt;'' % %: ' &amp;' : ' &gt;$&amp;% , F;- &amp; 41 ;%%3 G- 03- R' &amp;' &amp;'! '%&amp;% +%! !'! ! 5 ;;' 0.'C%0...- 07- %&amp;&amp;%' '! / ;!5% % 1222 % 8888888888 &amp;$&gt; '% ' &amp;$&gt;'&gt;!%&amp;' ,! ,+ !' ' &amp; C ;% % ' E%,'"&amp; '!'%5 +%!-</w:t>
      </w:r>
    </w:p>
    <w:p>
      <w:r>
        <w:rPr>
          <w:b/>
        </w:rPr>
        <w:t>E. 12</w:t>
      </w:r>
    </w:p>
    <w:p>
      <w:r>
        <w:t>%%% %125C%1221+%!;%'''!&amp;%B' ; '5 %,+ 5 ' ' %&amp;'&amp;%C4&amp;&gt;' , ',+ ;;% '+ &amp; '!'%5 %C92S -&amp;% %!",+ '&amp;%!!":&amp;$&gt; '% ,&amp;&amp;&amp;%; - 10- % ! 0= !C% 1221 + " +C &amp;'&gt;D $'5%+ 5 '!- !%',+%!% '&amp;' C%&amp;%% '%5 " /2S ' 5 '! &amp;'! + %B'! &amp;%'' - 11- %%% %30B5 %1223+%! '%B'!%%'%''! - ; ' 5 % , '%C ';% %: &amp;5' &amp;%; '' '%U% &amp; '!'%5 %C '" 5 '!'%!;4%" B% &amp;%% C;!!%%' 4%-' ',+ %C '! &amp;$&gt; '% , D%5 ' ' , + % '4% " &amp;%% !%' %+!5' DC '' ! I D,''% '''%&amp;% +'"B%&amp;! %! '' ,% 8888888888!!'&amp;%'%' % D' &amp;%' '' ' $&amp;'H + &amp; '! ' &amp;&gt;$ , '&amp;$&gt;D ,,+ &amp;$&gt; '% 6&amp;$&gt;D '% '' ;'%;+J'%'% '!',+ ;;%'%D%&amp;%C4 &amp;&gt;'D , ' + &gt;$&amp; , &amp;%' &amp;%!&gt; ' DJ5 'B%- 4D , CD '' ' !'! !5! % !&gt; D ,%"=602-!% '' '%D'' &amp;%4 &amp; ' %5! %' &gt;% &amp;%' &gt;%D %%,+ &amp;&gt;5'-% %% 'C% ;!% % % ''D&gt;-%,+ ;% %% 5; %CD, +&amp;J&gt;' CD%%'&amp; %B%-&lt;%5 D ','"!'!!5!% J!&gt;%"A602- +&amp;D'!&amp;&gt;!&amp;'!% % , +&amp;%'+C'J'-'&gt;%D '&amp;&amp;%1222 '!D''''!5!"7602%+!&gt;%-+%! &amp; '!D'+ %% ' C%&amp; &amp;%''H'!D&gt;5 &amp;%; ;% '' ' DC;% %-&lt;% &amp; % D &amp;%''&amp;%C45 '!%!&amp; ,'%45 ; ,+ &gt;$&amp; !'! !5%' , &amp;' :&amp; ,% &amp;%C4 &amp;%!&gt; - %&amp;&amp;,%8888888888BD!,+ % '':'%J' ;; '%5%'%5 &amp;'!"&gt; &amp;',&amp; '!%! '%5 % ': 92S' 5 '!&amp;'! , !'! %&amp;% &amp;% % 8888888888+&amp; '5&amp;$&gt; '% ,- ; ; ' %%,%,+ +&amp;&amp;%!!"&amp;% %5-4%</w:t>
      </w:r>
    </w:p>
    <w:p>
      <w:r>
        <w:t>60.3.61223 */607* '"+' ! ' D '%5 "+ &amp;%5!5' D%!+ 5 '!'5! -</w:t>
      </w:r>
    </w:p>
    <w:p>
      <w:r>
        <w:rPr>
          <w:b/>
        </w:rPr>
        <w:t>E. 13</w:t>
      </w:r>
    </w:p>
    <w:p>
      <w:r>
        <w:t>5 '!"&amp;%%+ &amp;%!5 75% 1223%B' %%-%45,+%!C!!; !&amp;%'' +%* &amp;%' D B,+ 30 B ' 0..= ' , '' % 4% + !%! &amp;'"%&amp;%%&amp; "'&amp;&amp;'-+ %!;4%&amp;% % 'D+C%5' &amp;%; ,'"&amp; '!%! '%5 /2S!&amp; ',' 5' ' '' ;' - %45 , '' ' ' %B ' :&amp;%','BD!+%! &amp;C +:%% " /2S ' 5 '! &amp;'!- ; ' 5 % ,+ % ' %U'% +: ' + &amp; '! '%5 %!'' + $% %:%C+!!', ;'%'&amp;%' % '4%!'% ' &amp;' C B' ; % &amp; '! '%5 , &gt;O &amp;% :&amp;%' ! ;'',;%''!!',&amp;%''% %'4% 5 ' + '%C ';% %: ;' , * %5J' D%5 '!- ' ' , ' +' &amp; +&amp;4 &amp; ,% 8888888888&amp;$&gt; '%%5!+C+!!' D! !&amp;% 5 : , +%! 5%C &amp; + ! '* &gt;!'!%* D% 5 ,+ $ !D' C $&amp;'H ;% D! &amp;$&gt;' ,,+%! !'': :' 'B 5 %5! '! + 5 &amp;$&gt; '% ,-+;; %!;4%!D'::&amp;%'# , ' ' ! , +%! &amp;%!' ' %C '! &amp;$&gt;'% , %B'!- D,'' '&amp;&gt;$ ,!D!&amp;%%%'+' C'%'%D ,,+ &amp;%!'&amp;&amp;'&gt;D %&gt;'D ,', % 5,! ' !'! &amp;% !%' D' '%C';%%:-</w:t>
        <w:tab/>
        <w:t>':'%C % ' ,+ +:'&amp;&amp;+:% +' 5 '!%' 5&amp;'!"'&amp;&amp;'- &lt;+D '&amp;% D +'% '! ' !; '5 %,++' &amp;! %%T+C+'' '"'!$'5% +: '+ &amp; '!D ; ' %'!;'-</w:t>
      </w:r>
    </w:p>
    <w:p>
      <w:r>
        <w:rPr>
          <w:b/>
        </w:rPr>
        <w:t>E. 17</w:t>
      </w:r>
    </w:p>
    <w:p>
      <w:r>
        <w:t>%!&amp; ,02B 1223%%' ',+ &amp;5 ' &amp;% &amp;%!% " +!5' 5 '! !'&gt; &amp;% %5 , , ' ': + &amp; '! '%5 %'- , '!; '$&amp;+' 5 '!,+''&amp;%'&amp;'' '%C'!':+&amp;' % C': D C%5 ,+ % '&amp;' C+C' %- '", '%5$!" + &amp;%5!5' '5! -</w:t>
      </w:r>
    </w:p>
    <w:p>
      <w:r>
        <w:rPr>
          <w:b/>
        </w:rPr>
        <w:t>E. 19</w:t>
      </w:r>
    </w:p>
    <w:p>
      <w:r>
        <w:t>%% %0=B 1223+ &amp;%&amp;%' '&amp; ' - 1A- %%% %17 1227%%'%&amp;% '%&amp;&amp;%'! !'C 9 1227&amp;%%8888888888&amp;! '%&gt;'D ,DD4%</w:t>
      </w:r>
    </w:p>
    <w:p>
      <w:r>
        <w:t>60.3.61223 *=607* 5 :&amp;%' &amp;$&gt; '% , ' ,J' - % , &amp;' '' &amp;C+:%% %' 5 '!', &amp; '!'%5 '''-, ; '%C';%&amp;%!'!+POD%5Q' D ,+ $&amp; ,, !D4%!D%' +!''&amp;$&gt;' , 5 !'' !&amp;% ; *B' &amp;% , !B" $! $ + '% % ' !&amp;%%- :&amp; , , +%! ; ' &amp;%5 + &amp;%'' D% ; ;; '! +&amp;'' ' &amp;%;4% %5 !-5' !&amp;%%'!'!&amp;%% '&amp; !C% 1223 ' ! '' 5 % &amp;' ' &amp;%% '' 5 &amp;$&gt; '%- 1/- % %&amp;%%% %09&amp;'C%1227%%'%!% C !%% %+;; '+&amp; ' %%',+ %% 5 '% '!B% 4%- 1=- !'!D%!"BD%-</w:t>
      </w:r>
    </w:p>
    <w:p>
      <w:r>
        <w:t>*</w:t>
      </w:r>
    </w:p>
    <w:p>
      <w:r>
        <w:t>0- D5 %+%D ' B %FG!'! ; !' ' '!4 0% E' 1223 % C ' % &amp;! , BD ' &amp;%! ' ' 5 *&amp;%! ' , &amp;&amp;!' ' O BD %F%'-0'-%'9AG- &lt; ' " +' +!' BD % &amp;% % C ;!!% 1/B5 % 1227 F R 032 02AG % D5 &amp;'! 03;!5% %1227 &amp; ' '% ' %%D'&amp;%'''% C' % !D%%"'% BD' ' % +'''+!' 5:BD%F%'-0A1G- 1- ;%!'"V%'-3-3 &amp; ' '% ' % 075C% 1221 ; ' '% ' 5' V'%! 5 D% &amp;%! '! ' &amp;' 5' ' %% ' 4% V%* 5 '! ' !'! '% V;; % C ' % - &lt; &amp;!' ' 4 % !'C &amp;% '%&gt;% &amp;%!' ' D- 3- ;!!% % &amp;%' D!!% % ' % A'C%1222F G''%!5 D%0%B5 %1223''%U! ; ' C% &amp; ' +%* 5 '!-</w:t>
      </w:r>
    </w:p>
    <w:p>
      <w:r>
        <w:t>60.3.61223 *.607* !D ' 5 D% B,+ 30 !C% 1221 % ''; !'% ' +&amp;4- ;;' +&amp;%4 B% &amp;% !D ' &amp;&amp; C&gt;D'%4D% '%', !' '5 D% %%! ' +!''; ', 'J'%&amp;&amp;%! !B% ,', !,B% ,F R0197A/ -0I01A0AA -7CG ; '%,+'% '!%%&amp;'J'%!"&amp;%%% +&amp;%!%%%% ' '%' ;!''&amp;% %:, ' &amp;% 'B,+'! '%' 5 ' D F R0103AA - 0CG- &amp; ' %' '! % '% 5 D%B,+30!C%1221- 7- %% '%B'!'&amp;' 5'B% ' &amp;!'''%5C ;%!':%'-A. '=7 ;!!%%+%*5 ' %5 5' 12 !C% 0.7A F &lt;G % '% 5C B,+ 30!C%1221- 9- ' D &amp;%' % % ' +%! " %' V%* 5 '! %&amp;' 5'%':V 5 '!"C''&amp;%'' 'V +!'''!+%!%&amp; '!'%5 A- V 5 '! ' !; &amp;% ' &amp; '! D &amp;%!! &amp;%' D %! , %!' V '' ' " '! &amp;&gt;$ ,'&amp;%5'V ; % '!D! 'V V 'F%'-7-0 '%5 D%B,V30!C%1221G- V &amp; '!D ' ' $&amp;%!5 C&amp; C '! D &amp;% %! % VC %&gt;! '%5 !, C%! &amp;5''%% !%' &amp;%- V%!% '"%'V ' 5 "72S - %5% ,%'%'-&lt;V ' 5 "92S 5%%'%$% *%'' 5 '! '' ' AA 163 S %' ' 4% F%'- 1= - 0 G- &amp;! C 5 '!72S 5%% '" *%'F%'-1=- 0C G- :'%V%'-1=-1 F'%5 D%B,V30!C% 1221G&amp;%V!5' V 5 '!%5'%5 ,V 5 &amp;%% ' C' % :%?' V' 5 '! ,V &amp;' % C' ''% &amp;%4 :!' !5' % %!&amp;'' ' &amp;' ' V '' !, C%!%&gt;!'%5 '&amp;%!%5,V % '&amp;C' %V V!' '&amp; 5 - /- % '' '"'!&amp;$&gt; ,, &amp;5''' '&amp;&gt;$ , &amp;%5,% 5 '!+%'-7-0 ;'' %*'% ;;' '&amp;%&amp;%' '* &amp;$&gt; ,, !, 5'" - 4%&amp;!,+!''&amp;$&gt; ,</w:t>
      </w:r>
    </w:p>
    <w:p>
      <w:r>
        <w:t>60.3.61223 *02607* ; * &amp; ;;' " &amp;%% &gt;%D &amp;% +%* 5 '!* ' &amp; '!D ,+%!&amp;%% '&amp;J&gt;% ; '&amp;%5C5'!I%, ': D C 'J'%!; CB' 5',&amp; C-5 '!'% % ', %%!&amp;'D%!+'' '"'!':%%' 5 '!, ;;% &amp;' ' &amp;' ' %&gt;! '%5 !, C%!- &amp; ' !'% '' 5 %,' 5 '!&amp;'% C'J'%: D!- %''%+: '+ &amp; '!D !&amp;%'' '"'! ' +' &amp; ! ; , +%! :% ' 5 '! %' 5 ;; 'I ;'C &amp;'H'%+ $ +''%,+% ' : D% &amp;%% '&amp;%' ,,+ ''"&amp;%; '&amp; '! '%5 N ' '%' 5 N ,+ ' : D % ' &amp;&amp;%'C &amp;% !'!F R01/1.= -7 ; 0210A9I&lt;1220&amp;-117 -1CI&lt;1222&amp;-093 -1I&lt;0..A&amp;-30= -1&amp;-310 - 0&amp;-717 -0I0..1&amp;-0=1 -1'%!;!% '!G- &lt; B% &amp;% '%C ';% %: &amp;5' %' %'&amp;%5,% &amp; '!'%5 F R A=362301 %1227&amp;C !: R032391I R =/2621105% 1227I R012 00. -16I&lt; &lt;0../&amp;-/9I # 0..A19A&amp;-10/'- - 9'AG-''%C'%''!D% ;;' &amp;$&gt; ,&amp;% ,:&amp;%' &amp;$&gt; '% ,'&amp;% &amp;! %, +D ' &amp;%% % + &amp; '! '%5 ,+ ' &amp;' C +'%U% F&lt;1222&amp;-0A2 -7CG- &amp;'' ;; '!' 4%&amp;%5"!'C %V: '% &amp; &amp; ' CB' 5 V%! ;; ' &amp; &amp;% B' ; % 5 '!F' 4%&amp;%' G-%V:% ':&amp;%'' V% V!D' % ' J'% ; %! &amp;% C%5' ! '"!;', &amp;&amp;%! ' % ' :&amp;%'' &amp;'J'%%! 4%;%"V!D '!'% '' %!F R 1=1623=B 1227 -7-0-0G- %&amp;&amp;%'V:&amp;%' ''''&amp;%!V'' '&amp;$&gt; ,$'5% *''%C';%%:*' ' B% , ! % ' '&amp;%C;; '&amp;%''%,V '' &amp; '!'%5 %5J'%'4% 5 'F%%J'A=3623 01 % 1227 - 1-1-3I % &gt; # ) * &lt; % &gt;'CD% ;; % %C ';W&gt; DX ' 'D %&lt;O 5% &gt;%D' &gt;;Y%</w:t>
      </w:r>
    </w:p>
    <w:p>
      <w:r>
        <w:t>X5%D &gt;</w:t>
      </w:r>
    </w:p>
    <w:p>
      <w:r>
        <w:t>% 5 'W'CD</w:t>
      </w:r>
    </w:p>
    <w:p>
      <w:r>
        <w:t>L ! &lt;( RR( &lt; 6R%O&lt;( Z!-[&lt;&gt;%O %C ';W&gt; DX '&lt;'- 1223 &amp;- A7 ' ' .3G- ;;' B% &amp;% '%C ';% %: &amp;% '' V'%U' &amp; %4D D!!%</w:t>
      </w:r>
    </w:p>
    <w:p>
      <w:r>
        <w:t>60.3.61223 *00607* '' D %! &amp; '! '%5 &amp;5' % " 5 '!V%'-7-0 F5 %%&amp; '# ) * &lt; &amp;- '- &amp;-/A&amp;!-&amp;-=0G- :&amp;' "&amp;% &amp;' TV' ' ! '%C ';% %: ;'' 5 ' !5!% '!,V&amp; '5CB' ; 5%&amp; '!'%5 &amp;' &amp;%' ,' * %!%5 ' V:D!%' F&lt;12230&amp;-1 -3C6CCI5 % # ) * &lt; &amp;- '-&amp;-=3 &amp;!-=/G*&amp;% C'J'%: D!V%!,V% 'J &amp;&amp;%'C &amp;% !'! F R 1=1623 = B 1227 - 7-0-1I R0210A9I&lt;1220&amp;-1175- -1C'%!;!%I%%J'-&amp;%! '! -1-1-3'%%J' '!I;- R01/1.= -7 ; G- C ' :&amp;' %'4% : D C V ;;%' 5'! 5 %'% % ' %! '!D%' &amp;% '%5 &amp;&amp; &gt;, ' &amp;%! ;' V %C '! &amp;$&gt; '% , V '! ' V %! &amp;%'' ' V'%% '4%&amp;%!''%' ' '!''-%F0G ;;' %&amp;%&gt;% ,V&amp;% ;V!''%&amp; % !%! %CF1GV&amp;%'V '!D%' '' ;'' 5 F3GV!''&amp;$&gt; ,% ' !!5' &amp; C &amp;'&gt;!%&amp;' ,%,' '!'V!&gt;' C!%' &amp;% %!' ; '&amp;$&gt; ,F&amp;%; '&amp;% %' %! G; F7G V!&gt;'% ''C' %'' %;%:%4DV%' '%%!&gt;C '' !&amp; '' 5' ';;%' &amp;%%!&amp;%%'%;;''%C';%%: F&lt;1222&amp;-099 -1I%%J'A=362301%1227 -1-1-3 ; I # ) * &lt; &amp;- '-&amp;-/A&amp;!-=2G- 4 % ,V VC %!'' % &amp; ' , D' '%C ';% %: ;; ' &amp; &amp;% B' ; % % ' " &amp;%'' V% C"V:&amp;%'&amp;$&gt; '%%%D :V ,%"V '%' F'BD ' DG ' ,%%! &amp;%%&amp;$&gt; ,, *!D%!D' :% '4%' ! !%'7-0-1 ** &amp;%'''%'% %-VD '&amp;% V!'C % 4%CB' 5 &amp;'' ' '' &amp;$&gt; ,V%!&amp;':%%' 5 '!%%&gt;!'%5 D%!%,V %'F;-%%J'A=362301%1227 -1-1-7- '%%J' '!I R 1=1623=B 1227 -7-0-3G- &amp;% &amp; ' ! %'!&amp;$&gt; ,'%%%' &amp; V%! ' '' C &amp;C &amp;% '%&gt;% ,' FB% ,G5 % ',%&amp;': D% * ,V ''</w:t>
      </w:r>
    </w:p>
    <w:p>
      <w:r>
        <w:t>60.3.61223 *01607* 5%''5'!&amp;%%'%%'%! '!D%% '%5 -% C%&amp;&amp;%! ' ' &amp;'V '%' ' BD F ' DG % ' D%% ''' ; ' ! ; % % ' ' ' ! %' 5 " &amp; '! F%! G '%5 &amp;%!% " : &amp;%!C % &amp;%' &amp; ' 5 % ' % - V &amp; &amp;%' % %, V:&amp;%' ''' '' &amp; '! '%5 ;! ,' % D' '%C ';% %:- ' &amp;&amp;%' ':'% '! '%' 5'B %V: %5'' ! % V' ' ! V &amp; '! '%5 &amp;% !%' !D' !!' !'%D% " V 5 '! F &amp;%' % ;'%&amp;$&gt; :' *'%G, '&amp;&amp;%' '&amp; '5 % F R01/1.. -9I&lt;1222&amp;-07. -3G '' F&amp;%' ''G &amp; '! '%5 ' B' ; ! &amp;% % '4% B% , !'% ' !!%! * F R 1=1623 = B 1227 -7-0-7I R A=362301%1227 -1-1-1G-</w:t>
      </w:r>
    </w:p>
    <w:p>
      <w:r>
        <w:t>%!! B% &amp;% : D &amp;%! ;' V %C '! &amp;$&gt; '% ,V '!'V%! &amp;%''-%,V'%C!&amp;% ; &amp;D '%C ';% %: ' ,V &amp;&amp;%U' %!' " * ' ' &amp; ;;' ' ' ' $% %: &amp;$&gt;D4 V %C '! &amp;$&gt; '% , ;'V '!'V%! &amp;%''F R03239= -3-3-0' %!;!%"#$%*%&amp;- '-&amp;-=0''039G- G +&amp;4:&amp;%'' D' ,!'%C';%%:- D' , &amp;%:&amp;%'5% ;; '&amp;"%U'% %'4% 5 ' +'' '- &lt; &amp; &amp;% % ,' V V %C '! &amp;$&gt; '% ,- +%% !&amp;% + !'! D' ,!- !'' : : ' &amp;' &amp;?!- % % +&gt;$&amp;% !'! !&amp;%! # -%''+'"B'' '%, V: 'V%C '!&amp;$&gt; '% ,!'! !&amp;%' %- CG&lt;&amp;4%,' &amp;%!!5'V'%% '4%' &amp;%' V&amp;&amp;%! % %'4% 5 ' '%C ';% %:- V: %&amp;&amp;%' '' &amp;$&gt; '% , ; D%' % &amp;' ' % &amp;% !'C V: ' V;;' %&amp;% &gt;% , FCD %5 D G- % '% V % ' % " &amp;%' V '!D%' '' ;'' 5 '% %L %'% ' 5 5 +%! + !'! %5!- ;;!%' ! , +' : ! ' % ,+ &amp;%!' ' &amp; &amp;'&gt;D +%% %&gt;'D , ,+ +$5 '&amp; '%* ' &amp; '5 ' ,"%&amp;% &amp;%D% 5'%5 , '!' ' %'</w:t>
      </w:r>
    </w:p>
    <w:p>
      <w:r>
        <w:t>60.3.61223 *03607* +!''&amp;$&gt; ,&amp;' 'F;-%&amp;&amp;%'11&amp;'C%0...%8888888888 %&amp;&amp;%'035% 0...%88888888888888888888'#8888888888 %&amp;&amp;%'%8888888888G- 4%, '!'%+'' '"'!'+ &amp; '!&amp;%' '%5 !'! !+'"% ,+ %!"&amp;%!%"&amp;% D -</w:t>
      </w:r>
    </w:p>
    <w:p>
      <w:r>
        <w:t>!D%", &amp;%!4%%'%B'!-</w:t>
      </w:r>
    </w:p>
    <w:p>
      <w:r>
        <w:t>60.3.61223 *07607* 2 +</w:t>
        <w:tab/>
        <w:t>*+</w:t>
        <w:tab/>
        <w:t>**+</w:t>
        <w:tab/>
        <w:tab/>
        <w:t>*</w:t>
        <w:tab/>
        <w:t>+</w:t>
      </w:r>
    </w:p>
    <w:p>
      <w:r>
        <w:t>!</w:t>
        <w:tab/>
        <w:t>.060 7</w:t>
        <w:tab/>
        <w:tab/>
        <w:t>800</w:t>
        <w:tab/>
        <w:t>0</w:t>
        <w:tab/>
        <w:tab/>
        <w:t>3"</w:t>
        <w:tab/>
        <w:t>$9'</w:t>
        <w:tab/>
        <w:t>+: 60</w:t>
      </w:r>
    </w:p>
    <w:p>
      <w:r>
        <w:t>0- '',%%'%5CI !</w:t>
        <w:tab/>
        <w:t>60</w:t>
      </w:r>
    </w:p>
    <w:p>
      <w:r>
        <w:t>1- %B''I 3- ',&amp;%!%'D%' 'I 7- ;% &amp;%' ,+ &amp;5' ;%% %% '% &amp;%!' %%J' ! 32 B% 4 ' ; ' &amp;% &amp; %! %! % C ;!!% % &lt;&gt;\ O%&gt;;, A A227</w:t>
      </w:r>
    </w:p>
    <w:p>
      <w:r>
        <w:t>'% :&amp; %- ! &amp;' J'% &amp;%D!- ! % 'L G ,% :'',! %%'! %C' % '&amp;! '',!I CG :&amp;% &amp;% , ' ; ' &amp;5 % % '' '% ! I G &amp;%'% D'% %&amp;%!''- &lt; ! % ' ' &amp; '% !!' !!%! ''% G CG ' G * % C;!!%%&amp;%%&amp;'%%' 4%%%%,+ 5%!%% %%5C-! %%%' %%$ &amp;%5 , %' B ' , ! '',! ' +5&amp;&amp; ,!'!:&amp;! !%%'F%'-03102A'02=G-</w:t>
      </w:r>
    </w:p>
    <w:p>
      <w:r>
        <w:t>D%;; 4%L</w:t>
      </w:r>
    </w:p>
    <w:p>
      <w:r>
        <w:t>RR</w:t>
      </w:r>
    </w:p>
    <w:p>
      <w:r>
        <w:t>%! 'L</w:t>
      </w:r>
    </w:p>
    <w:p>
      <w:r>
        <w:t>K% &lt; K</w:t>
      </w:r>
    </w:p>
    <w:p>
      <w:r>
        <w:t>&amp; ;%&amp;%!'%%J''' ; !:&amp;%' ,+"+;; ;!!% % &amp;%D%;;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