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ATAS/225/2004 vom 6. April 2004</w:t>
      </w:r>
    </w:p>
    <w:p>
      <w:r>
        <w:t>GE Cour de justice, 2004-04-06, DE</w:t>
      </w:r>
    </w:p>
    <w:p>
      <w:r>
        <w:rPr>
          <w:b/>
        </w:rPr>
        <w:t xml:space="preserve">Quelle: </w:t>
      </w:r>
      <w:r>
        <w:t>https://mcp.opencaselaw.ch/entscheid/ge_gerichte_ATAS_225_2004</w:t>
      </w:r>
    </w:p>
    <w:p>
      <w:r>
        <w:t>FR: GE_GERICHTE ATAS/225/2004 du 6 avril 2004</w:t>
      </w:r>
    </w:p>
    <w:p>
      <w:r>
        <w:t>IT: GE_GERICHTE ATAS/225/2004 del 6 aprile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%&amp;'()%*++* ,%**-%*++. , , /, / / *0 12 " ' 3 *++.</w:t>
      </w:r>
    </w:p>
    <w:p>
      <w:r>
        <w:t>/4444444444 !"# $% &amp;'( &amp;)*(( 1"</w:t>
      </w:r>
    </w:p>
    <w:p>
      <w:r>
        <w:t>) 55 / /, 6 /7 8 ,&amp; +),-./..01.2</w:t>
      </w:r>
    </w:p>
    <w:p>
      <w:r>
        <w:t>3.45-3/66/ 7/3..7 5 , .8 "&amp;* 9999999999 :( .,46 *( *0 &amp; &amp;% ; 1( ' )+&amp; 2.*(.,,-?()&amp;/@:)&gt;:)*(8 ( ) ( @)( .,,- ( &amp; .&gt; ;8 &gt;&gt; AB 522 CD ) ( ;8-&gt;8 /8 0 .,,&gt; 8 ) &amp; &amp;*( ($ &amp; 8 /2 * /66. &amp; ' ()( 1 ? &amp; *( &amp; ) ** ( (( $(( &amp; 1 (H &amp; H)($)))@H( &amp;*%&amp; J 8 C8 58 &amp;(()&amp;/21(/66/ CD)**1 ))?-&gt;C% I@*H08 #) %&amp; C&amp; C8 % C ' C ) + C H ()(( ( ()*@($ )L /66/) 1':' 1( );; &amp; 2. *( .,,- ? () &amp; &amp;% @ :) (' :) *( @N =99999999998 E(&amp;E&amp;(($&amp;)&amp;)? &amp;*$ /662 ' ()( )** ( ) )$+@('*(*J* ((&amp; &amp;5&amp;*$/662(( ' 6 C8 *&amp;(7)( &amp; #" ( 3..7 1' C8 ; ?1( 8 /4 ;1( /66G ) ) 1 )$ &amp; C0'&amp;(H* )( &amp;)' %) (() ;; &amp;( 8 4D8 )* &amp;($&amp; (( $():H&amp;&amp; , A D &amp; ) 0H* &amp; .- :1( .,4.A D1(H:' /4.)(&amp;8G..&gt;.2G)(&amp;8/..G2.G)(&amp;82.6&gt;.&gt;5)(&amp;8 .D8 6) *)( (0&amp;044 /32C *)( &amp; 8 . 1 ;) () &amp; 8. .&gt;6 )(&amp;8/..-.,G)(&amp;82$ ;D8 #) :(&amp; &amp;E A) %K (1( (1? *)* ? * () (1( (1D&amp;&amp; &amp;E (1( 'E&amp;)+( 1 )*(HP;( ) ( 'E(&amp;(8</w:t>
      </w:r>
    </w:p>
    <w:p>
      <w:r>
        <w:t>1@&amp;((1 &amp;E (1( 'E%( &amp;() *(H 1 &amp; E ( ? A (1( (1 ) I@ *H0D8 ; &amp;) %*( ( E 1(&amp; ( ) E ( &amp; ) (1( ? ) *H ) ? ) () (1 0 ) *(H ? *(0 &amp; ( () ) ;*(( )( );()8 (( ) &amp; *( 1)( ()( @* &amp;E (1( )$$&amp;E( ( &amp;*1(&amp;) (&amp;)* &amp;E* '( ();((0&amp;*HE&amp; ()&amp;; EIH&amp;E '(;( () );() ;)* () (( ' ;;(( )A !..-.,&gt;)(&amp;82$P#.,,48/6,)(&amp;8.D8 &gt;8 8 *(( C8((&amp;H&amp; ? /&gt; C8 F &amp;) ' ( () &amp; ) C ) ) )?)*H ; ;)*'(*$( ( )1(8(&amp; C) C) $8 %&amp; C 6C) 8</w:t>
      </w:r>
    </w:p>
    <w:p>
      <w:r>
        <w:t>) ) )() &amp; &amp; (( ) E(1(&amp;( E(*) &amp;E7(1(&amp;( R SD8($;&amp;&amp; A! D&amp;:?E)()&amp;E&amp;* );)*( % 8&gt;8. /-8. / &amp; ('&amp;*(( (1AJ &amp;,1(/66.4&gt;G366 ! )$(&amp;//)L /666.6/366 &amp;.&gt;)1*$.,,, 22.3,,D8 %)&amp;( ()):(&amp;A !./5,2D 'J 1)$ 8</w:t>
      </w:r>
    </w:p>
    <w:p>
      <w:r>
        <w:t>! &amp; ,)(&amp;82&amp; ! )$(&amp;4 *(/66/&gt;/436. &amp;,)1*$.,5-/--35- ) (()&amp;:(&amp; ! )$(&amp;//&amp;*$/662 2..362)(&amp;8&gt;82D8</w:t>
      </w:r>
    </w:p>
    <w:p>
      <w:r>
        <w:t>C &amp; 6C(&amp;(' ' &amp;*$/662D8</w:t>
      </w:r>
    </w:p>
    <w:p>
      <w:r>
        <w:t>&amp;(0( () (;( &amp; %( 0:(&amp; ( (7&amp;8 ;; (( ;(% ? &gt;6 C ) (( *( H* (%( ()8&amp;( $&amp; ;(( ((</w:t>
      </w:r>
    </w:p>
    <w:p>
      <w:r>
        <w:t>3.45-3/66/ 7.63..7 ' )+H 1 C %&amp; C8</w:t>
      </w:r>
    </w:p>
    <w:p>
      <w:r>
        <w:t>1&amp;* )&amp;)( J : &amp;(()&amp; 8 ;)* ( &amp; '&lt; 1 ;)* ) ) J &amp; &amp;( &amp; 26 :) &amp;0 ) (;( () ( )**&amp; &amp; ($ ;&amp; &amp; #@V(N@);'( 4 466G</w:t>
      </w:r>
    </w:p>
    <w:p>
      <w:r>
        <w:t>)( %*(8 &amp;( J ))H8 **)( &amp;)( Q D (&amp;(' % * '&amp;(()) &amp;()$ (( &amp;&amp;(() 'P $D %) ) ' *) (; ( (* )1)( &amp;*&amp; &amp;(()P D ) (H ) &amp; ) 8 #( **)( ) ( )( * * ) D $D D (7&amp; ($;&amp;&amp;) * (0)'&lt;( &amp;1&amp;(1$8**)(&amp;)* ())*)+ &amp; 1 '( ) :)( (( ' &amp;(() ' &lt;1) &amp; ' %&amp;() A 8.2/.64 .65D8</w:t>
      </w:r>
    </w:p>
    <w:p>
      <w:r>
        <w:t>H;;(Q</w:t>
      </w:r>
    </w:p>
    <w:p>
      <w:r>
        <w:t>( #</w:t>
      </w:r>
    </w:p>
    <w:p>
      <w:r>
        <w:t>(&amp; Q</w:t>
      </w:r>
    </w:p>
    <w:p>
      <w:r>
        <w:t>$#</w:t>
      </w:r>
    </w:p>
    <w:p>
      <w:r>
        <w:t>(7:( Q</w:t>
      </w:r>
    </w:p>
    <w:p>
      <w:r>
        <w:t>!)"</w:t>
      </w:r>
    </w:p>
    <w:p>
      <w:r>
        <w:t>)();)*&amp; J ) (;(% ((('&lt;?&lt;;;(;&amp; &amp;)(H;;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