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ATAS/224/2007 vom 6. März 2007</w:t>
      </w:r>
    </w:p>
    <w:p>
      <w:r>
        <w:t>GE Cour de justice, 2007-03-06, DE</w:t>
      </w:r>
    </w:p>
    <w:p>
      <w:r>
        <w:rPr>
          <w:b/>
        </w:rPr>
        <w:t xml:space="preserve">Quelle: </w:t>
      </w:r>
      <w:r>
        <w:t>https://mcp.opencaselaw.ch/entscheid/ge_gerichte_ATAS_224_2007</w:t>
      </w:r>
    </w:p>
    <w:p>
      <w:r>
        <w:t>FR: GE_GERICHTE ATAS/224/2007 du 6 mars 2007</w:t>
      </w:r>
    </w:p>
    <w:p>
      <w:r>
        <w:t>IT: GE_GERICHTE ATAS/224/2007 del 6 marzo 2007</w:t>
      </w:r>
    </w:p>
    <w:p>
      <w:pPr>
        <w:pStyle w:val="Heading2"/>
      </w:pPr>
      <w:r>
        <w:t>Volltext</w:t>
      </w:r>
    </w:p>
    <w:p>
      <w:r>
        <w:t>! "#$</w:t>
      </w:r>
    </w:p>
    <w:p>
      <w:r>
        <w:t>%&amp;'()%'**) +%'',%'**( + + !+ ! ! !-. / # ) . '**(</w:t>
      </w:r>
    </w:p>
    <w:p>
      <w:r>
        <w:t>!"""# $ %$</w:t>
      </w:r>
    </w:p>
    <w:p>
      <w:r>
        <w:t>!"&amp; !"""#</w:t>
      </w:r>
    </w:p>
    <w:p>
      <w:r>
        <w:t>&amp;</w:t>
      </w:r>
    </w:p>
    <w:p>
      <w:r>
        <w:t>!'&amp;</w:t>
      </w:r>
    </w:p>
    <w:p>
      <w:r>
        <w:t>((</w:t>
      </w:r>
    </w:p>
    <w:p>
      <w:r>
        <w:t>( $ ((</w:t>
      </w:r>
    </w:p>
    <w:p>
      <w:r>
        <w:t>(</w:t>
      </w:r>
    </w:p>
    <w:p>
      <w:r>
        <w:t>"!&amp;)&amp;'&amp;*+, -</w:t>
      </w:r>
    </w:p>
    <w:p>
      <w:r>
        <w:t>.</w:t>
      </w:r>
    </w:p>
    <w:p>
      <w:r>
        <w:t>(( /(( " 0!'</w:t>
      </w:r>
    </w:p>
    <w:p>
      <w:r>
        <w:t>#1&amp;</w:t>
      </w:r>
    </w:p>
    <w:p>
      <w:r>
        <w:t>234</w:t>
      </w:r>
    </w:p>
    <w:p>
      <w:r>
        <w:t>3526,3277, 0+ *8 &amp;9:'229"277, ; "$0&amp; F$.!'"!2 .? '&amp;#@":&amp; *&amp;9@"&amp;2777 &amp; &amp;'8*22'*25!"@"$? 9:""@!&amp;!0#''/&amp;'8658*!"1##&amp;&amp; 0&amp;#@!B 0&amp;!1"! 2+ 9" *A;2 &gt;? !"' D &amp;'8*42? F#'&amp;/!11"0&amp;':&amp;=# &amp;#0&amp;'"'"!#'&amp;"#0&amp;9:"@!&amp;. 28 (!/&amp;'822.&gt;!@'&amp;@":&amp;0"*&amp;9@"&amp;2777? "@!&amp; 0&amp;''"! !&amp;'" C" &amp;' &amp;": !' 0&amp;':# !1!&amp;#'F&amp;'8*22 *25 *4*'*42K&amp;'85D+./00"C' 0&amp;!:"!''D'&amp;1#&amp;&amp;&gt;8*?8!&amp;)C!9!"' 0&amp;''"! !&amp;'"D0&amp;':&amp;!&amp;&amp;0!D"11#&amp;'&amp;0&amp;''"!!&amp;'" :'# @!"&amp; "=&amp;0: F"''#@''!'"@!&amp; ' 0&amp;''"!!&amp;'" :'#@!"&amp;"=&amp;0:F"''#@'' !'!"!&amp;":&gt;18&amp;'824.?8!&amp; !9!'D 0&amp;''"! !&amp;'" ' D /@!"&amp; "=&amp; 0: F"'' !' !"! &amp;": "'#&amp;G'!'"@!&amp;&gt; . *2;257K .*2A444?8 58 J0 ;/2+71&amp;8L2?8 +8 !1!&amp;#' D 9&amp;"0&amp; 0" 9!&amp; #'&amp;"' 0!&amp; 0&amp;': 9C/!''&amp;1&amp;'0&amp;''"!!&amp;'"!&amp; !9!"' "@!&amp;#=##1"""&amp;''0&amp;''"!&amp;!"'D"'#&amp;G'!0'!"&amp;&amp; !''$"8"'#&amp;G'!'#'F""#:!/&amp;'8*2 /!&amp;!&amp;0&amp;#@!B0&amp;!1"!@"" &amp;@"@''"@""'# *;@&amp;"*A;4&gt;2?!!'F&amp;#:'"&amp; ""$"'0#&amp;"&amp; &gt; .!0="#5,372*;9"'2775?8 ,8 #!'&amp;0&amp;M 0&amp;!#&amp;#'':&amp;'"'&gt;&amp;'86582' ;AN8*!"&amp;0&amp;!#&amp;""'&amp;'"@*20'=&amp;*A;+?8</w:t>
      </w:r>
    </w:p>
    <w:p>
      <w:r>
        <w:t>434</w:t>
      </w:r>
    </w:p>
    <w:p>
      <w:r>
        <w:t>3526,3277,</w:t>
      </w:r>
    </w:p>
    <w:p>
      <w:r>
        <w:t>! +0 + !+ ! !</w:t>
      </w:r>
    </w:p>
    <w:p>
      <w:r>
        <w:t># 123 .. 4 5 6 $ /)' "7</w:t>
      </w:r>
    </w:p>
    <w:p>
      <w:r>
        <w:t>*8 @"' ((</w:t>
      </w:r>
    </w:p>
    <w:p>
      <w:r>
        <w:t>( $ ((</w:t>
      </w:r>
    </w:p>
    <w:p>
      <w:r>
        <w:t>(</w:t>
      </w:r>
    </w:p>
    <w:p>
      <w:r>
        <w:t>D'&amp;1#&amp;&amp;!0'!"&amp; ! 4/*2+1&amp;8A7D.</w:t>
      </w:r>
    </w:p>
    <w:p>
      <w:r>
        <w:t>(( /(( 1@&amp; $ ""C"'#&amp;G'!0'!"&amp; !"#&amp;' ()O"P&amp;)!1C", ,774</w:t>
      </w:r>
    </w:p>
    <w:p>
      <w:r>
        <w:t>? 0&amp;@!"&amp;!&amp;'" .?K #!"&amp; &amp;!&amp; !"' ""C&amp; !"! !'"1 ' !B0&amp;@'0!&amp;'&amp;":'&amp;&amp;!&amp;'!!'"&amp;K"!"' G'&amp; &amp;# &amp;"= 1##&amp; 0&amp; @!" 0!' ! 0&amp; @!" #'&amp;!"C F !"'"! /&amp;'8 42 .8 0&amp;#' &amp;&amp;G' ' 0"&lt; 0!"! &amp;!&amp;' "@!C#!!B0&amp;@ !"@'G'&amp;9!"'D/@!"8</w:t>
      </w:r>
    </w:p>
    <w:p>
      <w:r>
        <w:t>:&amp;11"&lt;&amp;</w:t>
      </w:r>
    </w:p>
    <w:p>
      <w:r>
        <w:t>&amp;"$!" Q</w:t>
      </w:r>
    </w:p>
    <w:p>
      <w:r>
        <w:t>&amp;#"'L</w:t>
      </w:r>
    </w:p>
    <w:p>
      <w:r>
        <w:t>!&amp;"E</w:t>
      </w:r>
    </w:p>
    <w:p>
      <w:r>
        <w:t>!0"!1!&amp;0&amp;#'&amp;&amp;G''!'"1"#F0&amp;'"""CJDJ11"1##&amp; &amp;!"0&amp;:&amp;11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