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ATAS/224/2006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https://mcp.opencaselaw.ch/entscheid/ge_gerichte_ATAS_224_2006</w:t>
      </w:r>
    </w:p>
    <w:p>
      <w:r>
        <w:t>FR: GE_GERICHTE ATAS/224/2006 du 7 mars 2006</w:t>
      </w:r>
    </w:p>
    <w:p>
      <w:r>
        <w:t>IT: GE_GERICHTE ATAS/224/2006 del 7 marzo 2006</w:t>
      </w:r>
    </w:p>
    <w:p>
      <w:pPr>
        <w:pStyle w:val="Heading2"/>
      </w:pPr>
      <w:r>
        <w:t>Volltext</w:t>
      </w:r>
    </w:p>
    <w:p>
      <w:r>
        <w:t>! "!#$ %#&amp;#$ !#% &amp;%$ %'( ) (</w:t>
      </w:r>
    </w:p>
    <w:p>
      <w:r>
        <w:t>* $+ +&amp;#&amp;# %&amp;$$ %, &amp;! $ $&amp;# - ! ,&amp;.#% $!"" !#$!% &amp;'!#((# &amp;'&amp;</w:t>
      </w:r>
    </w:p>
    <w:p>
      <w:r>
        <w:t>/0000000000! )) *++++++++++, !- . &amp;/)&amp;'" &amp;)0&amp;</w:t>
      </w:r>
    </w:p>
    <w:p>
      <w:r>
        <w:t>12(3(14((5 641$6 &amp;'&amp;&amp;4$%'- 4((5''%)&amp;78 )&amp;#5&amp;)'- 4((58 &amp;&amp;#(9% :' 4((;8 &amp;/ -/7?9 79?)%! 7'@ &amp;/ % ) ' &amp; ? , " &amp; &amp; ' &amp; $# &amp;)'- 4((2 &amp; 5;7;$5 0 "! / 7'@ A" &amp;00) ' '' )') &amp; )!B$7$5$0 "$5! &amp;.) C&amp;!4;7:#B0 "$5" 7'@ A &amp;% &amp; 5;7;$5 0 " % &amp; D '&amp;) C&amp;.!&amp; /7'&amp; #$7$530 "/ )'))? " )/&amp;&amp;E?9 ! &amp;&amp;'! 0.)?;373320 "F++++++++++, 7DD? % ? , '? &amp;B')&amp;:7:::0 "')&amp; :7::B0 "! 'G 0$#' 4((;" , ' &amp;)&amp;? 0?7'@ " &amp;6'&amp;7')'&amp;&amp; &amp;%'')&amp;'.D-"</w:t>
      </w:r>
    </w:p>
    <w:p>
      <w:r>
        <w:t>7 &amp; 9 ! 7DD? 0) '&amp;- D&amp; H I++++++++++ ?JK L&gt;8</w:t>
      </w:r>
    </w:p>
    <w:p>
      <w:r>
        <w:t>7%&amp;7) &amp;!/'0D" MMM</w:t>
      </w:r>
    </w:p>
    <w:p>
      <w:r>
        <w:t>% -&amp;+ $ "!#$ %#&amp;#$ !#% &amp;%$ 122 3 425(( 6 17 * $&amp;89 #" ?,N,,I ! , I</w:t>
      </w:r>
    </w:p>
    <w:p>
      <w:r>
        <w:t>, , H , ,</w:t>
      </w:r>
    </w:p>
    <w:p>
      <w:r>
        <w:t>* &amp; &amp;?/'&amp;E F++++++++++, ! &amp;&amp;'? 9 ! ')?''&amp;;373320 "!@)? &amp;B')&amp; :7:::0 "')&amp;:7::B0 "! 'G 0$#' 4((;" 4" &lt;@&amp;'/&amp;-"</w:t>
      </w:r>
    </w:p>
    <w:p>
      <w:r>
        <w:t>12(3(14((5 6$1$6 $" ?F++++++++++, &amp;/7 A&amp;% ''&amp;;373320 " &amp;&amp;'?9 7DD? )D '? &amp;B ')&amp;:7:::0 "')&amp;:7::B0 "! 'G 0?0' 4((;" 2" &lt;@&amp;'/&amp;-" 5" /7&amp;6'&amp;7')'&amp;&amp;&amp;% '')&amp;'.D-" ;" %&amp;'&amp; ? ' -&amp;% '@ 0&amp;) ?&amp;)0&amp; " :" / )&amp; D " B" &amp;&lt; "5( !0 ' &amp;/&lt;%0 ' ) C&amp;&amp;)&amp;$(9 &amp;G0 ''&amp;)&amp; ) -0)&amp;) &amp; !,LOP L0/;!;((2</w:t>
      </w:r>
    </w:p>
    <w:p>
      <w:r>
        <w:t>! .' "&amp;)C D)"')' &amp;= Q&amp;/ .'/&amp;) &amp;) - &amp; &amp;)/)8-Q. /'0'% &amp;'&amp; &amp;)8Q D &amp; )",')' ))' )') ) Q -Q Q 6&amp;! -0)&amp;) &amp; 'G /&lt; &amp;% &amp;) %-"')' &amp; ' '@ &amp; %! / 9! / &amp;) /) &lt;% &amp; /)).)&amp;) R "#$4!#(;#(BQ"</w:t>
      </w:r>
    </w:p>
    <w:p>
      <w:r>
        <w:t>D 00 =</w:t>
      </w:r>
    </w:p>
    <w:p>
      <w:r>
        <w:t>)&amp;=</w:t>
      </w:r>
    </w:p>
    <w:p>
      <w:r>
        <w:t>--</w:t>
      </w:r>
    </w:p>
    <w:p>
      <w:r>
        <w:t>0 '&amp; ) C0). D 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