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ATAS/223/2025 vom 1. April 2025</w:t>
      </w:r>
    </w:p>
    <w:p>
      <w:r>
        <w:t>GE Cour de justice, 2025-04-01, FR</w:t>
      </w:r>
    </w:p>
    <w:p>
      <w:r>
        <w:rPr>
          <w:b/>
        </w:rPr>
        <w:t xml:space="preserve">Quelle: </w:t>
      </w:r>
      <w:r>
        <w:t>https://mcp.opencaselaw.ch/entscheid/ge_gerichte_ATAS_223_2025</w:t>
      </w:r>
    </w:p>
    <w:p>
      <w:r>
        <w:t>FR: GE_GERICHTE ATAS/223/2025 du 1 avril 2025</w:t>
      </w:r>
    </w:p>
    <w:p>
      <w:r>
        <w:t>IT: GE_GERICHTE ATAS/223/2025 del 1 aprile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2.1</w:t>
      </w:r>
    </w:p>
    <w:p>
      <w:r>
        <w:t>En l’espèce, l’objet du litige est le droit de la recourante à une rente d’invalidité dès le 1er septembre 2021.</w:t>
      </w:r>
    </w:p>
    <w:p>
      <w:r>
        <w:rPr>
          <w:b/>
        </w:rPr>
        <w:t>E. 3.1</w:t>
      </w:r>
    </w:p>
    <w:p>
      <w:r>
        <w:t>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w:t>
      </w:r>
    </w:p>
    <w:p>
      <w:r>
        <w:t>A/1562/2024 - 10/22 -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L'évaluation des syndromes sans pathogenèse ni étiologie claires et sans constat de déficit organique ne fait pas l'objet d'un consensus médical (arrêt du Tribunal fédéral 9C_619/2012 du 9 juillet 2013 consid. 4.1). La reconnaissance de l'existence de troubles somatoformes douloureux persistants suppose d'abord la présence d'un diagnostic émanant d'un expert (psychiatre) et s'appuyant lege artis sur les critères d'un système de classification reconnu (ATF 130 V 396 consid. 5.3). Les principes jurisprudentiels développés en matière de troubles somatoformes douloureux sont également applicables à la fibromyalgie (ATF 132 V 65 consid. 4.1) Dans un arrêt du 3 juin 2015 (ATF 141 V 281), le Tribunal fédéral a jugé que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Lors de l'examen du droit à une rente d'invalidité en cas de troubles psychiques, il y a lieu d'examiner la capacité de travail et la capacité fonctionnelle de la personne concernée dans le cadre d'une procédure structurée d'administration des preuves à l'aide d'indicateurs (ATF 141 V 281; ATF 143 V 409 consid. 4.5 et ATF 143 V 418 consid. 6 et 7), car les maladies psychiques ne peuvent en principe être déterminées ou prouvées que de manière limitée sur la base de critères objectifs.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il doit être pris en considération dans l'appréciation globale de la capacité de travail, qui tient compte des effets réciproques des différentes atteintes. Ainsi, une dysthymie,</w:t>
      </w:r>
    </w:p>
    <w:p>
      <w:r>
        <w:t>A/1562/2024 - 11/22 -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également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 Tribunal fédéral a développé dans sa jurisprudence relative à l’établissement de la capacité de travail exigible des personnes souffrant d’une symptomatologie douloureuse sans substrat organique les indicateurs suivants, qui s’appliquent également pour déterminer la capacité de travail exigible des personnes souffrant de troubles psychiques.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l'atteinte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w:t>
      </w:r>
    </w:p>
    <w:p>
      <w:r>
        <w:t>A/1562/2024 - 12/22 -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 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w:t>
      </w:r>
    </w:p>
    <w:p>
      <w:r>
        <w:t>A/1562/2024 - 13/22 -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 Le juge vérifie librement si l’expert médical a exclusivement tenu compte des déficits fonctionnels résultant de l’atteinte à la santé et si son évaluation de l’exigibilité repose sur une base objective.</w:t>
      </w:r>
    </w:p>
    <w:p>
      <w:r>
        <w:rPr>
          <w:b/>
        </w:rPr>
        <w:t>E. 3.2</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w:t>
      </w:r>
    </w:p>
    <w:p>
      <w:r>
        <w:t>A/1562/2024 - 14/22 -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w:t>
      </w:r>
    </w:p>
    <w:p>
      <w:r>
        <w:rPr>
          <w:b/>
        </w:rPr>
        <w:t>E. 3.4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w:t>
      </w:r>
    </w:p>
    <w:p>
      <w:r>
        <w:rPr>
          <w:b/>
        </w:rPr>
        <w:t>E. 4</w:t>
      </w:r>
    </w:p>
    <w:p>
      <w:r>
        <w:t>Diagnostics psychiatriques (selon un système de classification reconnu) Précisez quels critères de classification sont remplis et de quelle manière (notamment l’étiologie et la pathogenèse)</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L’état de santé de la personne expertisée s’est-il amélioré/détérioré depuis mai 2015 ?</w:t>
      </w:r>
    </w:p>
    <w:p>
      <w:r>
        <w:rPr>
          <w:b/>
        </w:rPr>
        <w:t>E. 4.5</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t>A/1562/2024 - 19/22 -</w:t>
      </w:r>
    </w:p>
    <w:p>
      <w:r>
        <w:rPr>
          <w:b/>
        </w:rPr>
        <w:t>E. 4.6</w:t>
      </w:r>
    </w:p>
    <w:p>
      <w:r>
        <w:t>Y a-t-il une discordance substantielle entre les douleurs décrites et le comportement observé ou l’anamnèse, l’allégation d'intenses douleurs dont les caractéristiques demeurent vagues, l’absence de demande de soins médicaux, des plaintes très démonstratives laissant insensible l'expert, l’allégation de lourds handicaps malgré un environnement psychosocial intact ?</w:t>
      </w:r>
    </w:p>
    <w:p>
      <w:r>
        <w:rPr>
          <w:b/>
        </w:rPr>
        <w:t>E. 4.7</w:t>
      </w:r>
    </w:p>
    <w:p>
      <w:r>
        <w:t>Dans l’affirmative, considérez-vous que cela suffise à exclure une atteinte à la santé significative ?</w:t>
      </w:r>
    </w:p>
    <w:p>
      <w:r>
        <w:rPr>
          <w:b/>
        </w:rPr>
        <w:t>E. 5</w:t>
      </w:r>
    </w:p>
    <w:p>
      <w:r>
        <w:t>Limitations fonctionnelles</w:t>
      </w:r>
    </w:p>
    <w:p>
      <w:r>
        <w:rPr>
          <w:b/>
        </w:rPr>
        <w:t>E. 5.1</w:t>
      </w:r>
    </w:p>
    <w:p>
      <w:r>
        <w:t>Indiquer les limitations fonctionnelles en relation avec chaque diagnostic ainsi que leurs dates d’apparition</w:t>
      </w:r>
    </w:p>
    <w:p>
      <w:r>
        <w:rPr>
          <w:b/>
        </w:rPr>
        <w:t>E. 5.2</w:t>
      </w:r>
    </w:p>
    <w:p>
      <w:r>
        <w:t>Les plaintes sont-elles objectivées ?</w:t>
      </w:r>
    </w:p>
    <w:p>
      <w:r>
        <w:rPr>
          <w:b/>
        </w:rPr>
        <w:t>E. 5.3</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w:t>
      </w:r>
    </w:p>
    <w:p>
      <w:r>
        <w:rPr>
          <w:b/>
        </w:rPr>
        <w:t>E. 5.4</w:t>
      </w:r>
    </w:p>
    <w:p>
      <w:r>
        <w:t>Les limitations du niveau d’activité sont-elles uniformes dans tous les domaines (professionnel mais aussi personnel) ? Quel est le niveau d’activité sociale et comment a-t-il évolué depuis la survenance de l’atteinte à la santé ?</w:t>
      </w:r>
    </w:p>
    <w:p>
      <w:r>
        <w:rPr>
          <w:b/>
        </w:rPr>
        <w:t>E. 6</w:t>
      </w:r>
    </w:p>
    <w:p>
      <w:r>
        <w:t>Cohérence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w:t>
      </w:r>
    </w:p>
    <w:p>
      <w:r>
        <w:t>A/1562/2024 - 20/22 -</w:t>
      </w:r>
    </w:p>
    <w:p>
      <w:r>
        <w:rPr>
          <w:b/>
        </w:rPr>
        <w:t>E. 7</w:t>
      </w:r>
    </w:p>
    <w:p>
      <w:r>
        <w:t>Personnalité</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w:t>
      </w:r>
    </w:p>
    <w:p>
      <w:r>
        <w:rPr>
          <w:b/>
        </w:rPr>
        <w:t>E. 8</w:t>
      </w:r>
    </w:p>
    <w:p>
      <w:r>
        <w:t>Ressources</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w:t>
      </w:r>
    </w:p>
    <w:p>
      <w:r>
        <w:rPr>
          <w:b/>
        </w:rPr>
        <w:t>E. 9</w:t>
      </w:r>
    </w:p>
    <w:p>
      <w:r>
        <w:t>Capacité de travail</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t>A/1562/2024 - 21/22 -</w:t>
      </w:r>
    </w:p>
    <w:p>
      <w:r>
        <w:rPr>
          <w:b/>
        </w:rPr>
        <w:t>E. 9.3.2</w:t>
      </w:r>
    </w:p>
    <w:p>
      <w:r>
        <w:t>Si oui, quel est le domaine d’activité lucrative adaptée ? À quel taux ? Depuis quelle date ?</w:t>
      </w:r>
    </w:p>
    <w:p>
      <w:r>
        <w:rPr>
          <w:b/>
        </w:rPr>
        <w:t>E. 9.3.3</w:t>
      </w:r>
    </w:p>
    <w:p>
      <w:r>
        <w:t>Dire s’il y a une diminution de rendement et la chiffrer.</w:t>
      </w:r>
    </w:p>
    <w:p>
      <w:r>
        <w:rPr>
          <w:b/>
        </w:rPr>
        <w:t>E. 9.4</w:t>
      </w:r>
    </w:p>
    <w:p>
      <w:r>
        <w:t>Comment la capacité de travail de la personne expertisée a-t-elle évolué depuis la dernière décision de l’OAI du 9 avril 2019 ?</w:t>
      </w:r>
    </w:p>
    <w:p>
      <w:r>
        <w:rPr>
          <w:b/>
        </w:rPr>
        <w:t>E. 10</w:t>
      </w:r>
    </w:p>
    <w:p>
      <w:r>
        <w:t>Traitement</w:t>
      </w:r>
    </w:p>
    <w:p>
      <w:r>
        <w:rPr>
          <w:b/>
        </w:rPr>
        <w:t>E. 10.1</w:t>
      </w:r>
    </w:p>
    <w:p>
      <w:r>
        <w:t>Examen du traitement suivi par la personne expertisée et analyse de son adéquation ?</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prise de traitement médicamenteux, soit antalgique, soit psychotrope, pouvez-vous vérifier la compliance ou la biodisponibilité à l’aide d’un dosage sanguin ?</w:t>
      </w:r>
    </w:p>
    <w:p>
      <w:r>
        <w:rPr>
          <w:b/>
        </w:rPr>
        <w:t>E. 10.4</w:t>
      </w:r>
    </w:p>
    <w:p>
      <w:r>
        <w:t>En cas de refus ou mauvaise acceptation d’une thérapie, cette attitude doit-elle être attribuée à une incapacité de la personne expertisée à reconnaître sa maladie ?</w:t>
      </w:r>
    </w:p>
    <w:p>
      <w:r>
        <w:rPr>
          <w:b/>
        </w:rPr>
        <w:t>E. 10.5</w:t>
      </w:r>
    </w:p>
    <w:p>
      <w:r>
        <w:t>Propositions thérapeutiques et analyse de leurs effets sur la capacité de travail de la personne expertisée.</w:t>
      </w:r>
    </w:p>
    <w:p>
      <w:r>
        <w:rPr>
          <w:b/>
        </w:rPr>
        <w:t>E. 11</w:t>
      </w:r>
    </w:p>
    <w:p>
      <w:r>
        <w:t>Appréciation d'avis médicaux du dossier</w:t>
      </w:r>
    </w:p>
    <w:p>
      <w:r>
        <w:rPr>
          <w:b/>
        </w:rPr>
        <w:t>E. 11.1</w:t>
      </w:r>
    </w:p>
    <w:p>
      <w:r>
        <w:t>Êtes-vous d'accord avec le contenu et les conclusions des rapports d’expertise du Dr H______ des 9 janvier 2023 et 15 février 2024 ? pour quels motifs ?</w:t>
      </w:r>
    </w:p>
    <w:p>
      <w:r>
        <w:rPr>
          <w:b/>
        </w:rPr>
        <w:t>E. 11.2</w:t>
      </w:r>
    </w:p>
    <w:p>
      <w:r>
        <w:t>Êtes-vous d’accord avec les rapports établis par le Dr E______ les 7 octobre 2020, 10 décembre 2020, 10 juin 2021, 7 avril 2022, 6 septembre 2023 ? pour quels motifs ?</w:t>
      </w:r>
    </w:p>
    <w:p>
      <w:r>
        <w:rPr>
          <w:b/>
        </w:rPr>
        <w:t>E. 11.3</w:t>
      </w:r>
    </w:p>
    <w:p>
      <w:r>
        <w:t>Êtes-vous d’accord avec le rapport établi le 10 août 2020 par les médecins de la clinique de Montana ? pour quels motifs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5. Invite l’expert à déposer, dans trois mois suivant la réception de la présente ordonnance, un rapport en trois exemplaires auprès de la chambre de céans.</w:t>
      </w:r>
    </w:p>
    <w:p>
      <w:r>
        <w:t>A/1562/2024 - 22/22 - 6. Informe les parties de ce qu’elles peuvent former recours contre la présente ordonnance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La présente ordonnance et les pièces en possession du recourant, invoquées comme moyens de preuve, doivent être jointes à l'envoi.</w:t>
      </w:r>
    </w:p>
    <w:p>
      <w:r>
        <w:t>La greffière</w:t>
      </w:r>
    </w:p>
    <w:p>
      <w:r>
        <w:t>Julia BARRY</w:t>
      </w:r>
    </w:p>
    <w:p>
      <w:r>
        <w:t>La présidente</w:t>
      </w:r>
    </w:p>
    <w:p>
      <w:r>
        <w:t>Catherine TAPPONNIER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