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ATAS/222/2017 vom 21. März 2017</w:t>
      </w:r>
    </w:p>
    <w:p>
      <w:r>
        <w:t>GE Cour de justice, 2017-03-21, FR</w:t>
      </w:r>
    </w:p>
    <w:p>
      <w:r>
        <w:rPr>
          <w:b/>
        </w:rPr>
        <w:t xml:space="preserve">Quelle: </w:t>
      </w:r>
      <w:r>
        <w:t>https://mcp.opencaselaw.ch/entscheid/ge_gerichte_ATAS_222_2017</w:t>
      </w:r>
    </w:p>
    <w:p>
      <w:r>
        <w:t>FR: GE_GERICHTE ATAS/222/2017 du 21 mars 2017</w:t>
      </w:r>
    </w:p>
    <w:p>
      <w:r>
        <w:t>IT: GE_GERICHTE ATAS/222/2017 del 21 marzo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Selon les documents produits, la prestation acquise pendant le mariage par le demandeur est de CHF 11'410.07, tandis que la demanderesse n’a pas cotisé auprès d’une institution de prévoyance pour le 2ème pilier. Ainsi le demandeur doit à son ex-épouse le montant de CHF 5'705.035, arrondi à CHF 5'705.05 (CHF 11'410.07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A/3841/2016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