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ATAS/222/2006 vom 7. März 2006</w:t>
      </w:r>
    </w:p>
    <w:p>
      <w:r>
        <w:t>GE Cour de justice, 2006-03-07, DE</w:t>
      </w:r>
    </w:p>
    <w:p>
      <w:r>
        <w:rPr>
          <w:b/>
        </w:rPr>
        <w:t xml:space="preserve">Quelle: </w:t>
      </w:r>
      <w:r>
        <w:t>https://mcp.opencaselaw.ch/entscheid/ge_gerichte_ATAS_222_2006</w:t>
      </w:r>
    </w:p>
    <w:p>
      <w:r>
        <w:t>FR: GE_GERICHTE ATAS/222/2006 du 7 mars 2006</w:t>
      </w:r>
    </w:p>
    <w:p>
      <w:r>
        <w:t>IT: GE_GERICHTE ATAS/222/2006 del 7 marzo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&amp;'()*&amp;+,,- "&amp;+++&amp;+,,. " " #" # # #/ + % ) +,,.</w:t>
      </w:r>
    </w:p>
    <w:p>
      <w:r>
        <w:t>% 0000000000 !"##"" $!##%&amp; ' '"</w:t>
      </w:r>
    </w:p>
    <w:p>
      <w:r>
        <w:t>11# #" 2 # 3" #()*+,-.,.. ./</w:t>
      </w:r>
    </w:p>
    <w:p>
      <w:r>
        <w:t>""!</w:t>
      </w:r>
    </w:p>
    <w:p>
      <w:r>
        <w:t>0+/*.0,11- 2,0-2 "" 1" %"33333333334"256!! """#",11. #$"#7""89:::</w:t>
      </w:r>
    </w:p>
    <w:p>
      <w:r>
        <w:t>$:: :$ 4"25:6; $"#!!"#",11,###"5#$ ! ?#$" "#"!#,)@AB7"""" ##-&gt;,11/$"!#""# ; ###!#"B$5""# "#!##.*7! ",11+; !#:!!##$#"CD" ,11+"##/1",11-; " # .- D" ,11- "&gt; # ! $ #! A $ &amp; $! # #" "" " " #!"" " " " !; ,1 D" * D" ,11- $ " # # "&gt; # ! # " #$ #!"" # .1 E ,11+ # "5 "B#.",11,/.&gt;,11,#!#" B$"!"!! #!##"" #7! ",11+; #!!"?" "&gt;#!##.,D" ,11-$9"##!!###"; !! B!"##"F&gt;,11-; $A" ##!""#$#!",-&gt; ,11- !! 7"?! #!" " "" # ; $A###"2" "&gt;9!#!",-&gt;,11-; $##,-&gt;,11-7!""A#!""#.1E ,11+ ? "" ""B###!# #""9!:$ " !#"7""; $"&gt;"#""A"#!"##!""""#"BB$"( ""#$##!#?#$" "#"!# ""</w:t>
      </w:r>
    </w:p>
    <w:p>
      <w:r>
        <w:t>0+/*.0,11- 2/0-2 G7"?!#G7H#!#2"#2 " "#"!; #!"" "" # * &gt; ,11- $ #!! $"" " &gt;##" !("# #!"" ! # $!! ,11- " # # $#" # F &gt;,11-; ##.,#!&gt;,11-B$"7"" "!9"5!D#"?"!G#; ""&gt;B#!""$"D"!!"7"!""# #!"" "&gt;#!""7"" &gt;; $ B$A $" #$ " !!8"B #"##"#$&gt;,11-B"2""$&gt;# "7""##!""; $5 B$$#!"!### "#!"B#!"""7"&gt;; $"A$"##!""""A"#B$" #"A"5#)&gt;,11,DB$/1&gt;,11/##!2 " "#A$# "##!; #!#,/D ",11F$D# "7#!DA?!##!""""9"; $5""#!""#F7! ",11F !!9#!AD9I #4 " " "9 "J9""D#"""46!!#"7"!""!#5 .E,11/ "&gt;#"B"&amp;" "B#"! AJ"-F#"7!#!"9!!# #"#"46" A"J2" "#"!#.) D".)-)4I-FI.I8I,6; #F&gt;,111! "9.D ",11/J"B #J5; $"D!#7#!"! " &gt;4I-FA F16;</w:t>
      </w:r>
    </w:p>
    <w:p>
      <w:r>
        <w:t>0+/*.0,11- 2+0-2 $?#$I-,I.#!"" GB!#/1 D "#$""5#$B"#; 59#!##!"A"#"# ""#$! !B"#!84I.*I.6; #"7""#$#!""##AB"7"" " "&gt; "" A $#""" B" !B # $&gt;# #K"("#7##!" ##""#$ "4 7"#" ##"4.)).I/).;:I"IIC*C6; $"" "&gt;7!#!#"#!!BB$#!""$!" "7"!!#$""A#"52"# "!" ## "##""9"95##""A #A77"##"D##!"##""7"" ##!""""9"#B$" "#7""#!"##5 #4 #!B$""# &gt;&gt;"#" ; $77""7""##!""#.1E,11+$G!&gt;"" B#!""!!#!$"!#""# "&gt;#! #"#B$""#$!!,11-" # F &gt; ,11- # # $#" # " # #" A $"#B#!""!!! B!; $""A##B#"# "# "#!!8!$""""9"; $9" # ## &gt;"#"" "#!" #! A $</w:t>
      </w:r>
    </w:p>
    <w:p>
      <w:r>
        <w:t>"&gt;"#B$#"""$!"5B" B$""G"!#7"#$I-/;</w:t>
      </w:r>
    </w:p>
    <w:p>
      <w:r>
        <w:t>0+/*.0,11- 2-0-2 !BGBD!I 555 # "1 " #" # #</w:t>
      </w:r>
    </w:p>
    <w:p>
      <w:r>
        <w:t>% 678 9 : ; I % 8</w:t>
      </w:r>
    </w:p>
    <w:p>
      <w:r>
        <w:t>,I DI /I "B!#9"I +I 7 " # BJ 7 ! G # #!" # /1 D #5 "7"" " #! #!</w:t>
      </w:r>
    </w:p>
    <w:p>
      <w:r>
        <w:t>"&gt; 7!#! # :8L"M87B" F F11+ " ?"I #!" G 9!I !" #"N 6 "#"B ?B#!""#!"&gt;""##!"" B!; &gt;6 ? B "7 " " " ## #!""; 6 "9 # !I :" !" " " !! !!! 6 &gt;6 6 "2#</w:t>
      </w:r>
    </w:p>
    <w:p>
      <w:r>
        <w:t>"&gt;7!#!#"5BJ" # #!" &gt;I!"#"( # B" D" "" B #!"" B! J # B!!?!#"!4I./,.1F.1C6I</w:t>
      </w:r>
    </w:p>
    <w:p>
      <w:r>
        <w:t>977"</w:t>
      </w:r>
    </w:p>
    <w:p>
      <w:r>
        <w:t>":</w:t>
      </w:r>
    </w:p>
    <w:p>
      <w:r>
        <w:t>!"#</w:t>
      </w:r>
    </w:p>
    <w:p>
      <w:r>
        <w:t>&gt;:</w:t>
      </w:r>
    </w:p>
    <w:p>
      <w:r>
        <w:t>"7#!G"7"!?"""BJAJ77"7!#! #"977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