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ATAS/221/2004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https://mcp.opencaselaw.ch/entscheid/ge_gerichte_ATAS_221_2004</w:t>
      </w:r>
    </w:p>
    <w:p>
      <w:r>
        <w:t>FR: GE_GERICHTE ATAS/221/2004 du 7 avril 2004</w:t>
      </w:r>
    </w:p>
    <w:p>
      <w:r>
        <w:t>IT: GE_GERICHTE ATAS/221/2004 del 7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"#$%#"&amp;''# "&amp;&amp;#"&amp;''$ (( () )) () $* +, - . &amp;''$</w:t>
      </w:r>
    </w:p>
    <w:p>
      <w:r>
        <w:t>/0000000000 !" #$% &amp;''(!')*!! )</w:t>
      </w:r>
    </w:p>
    <w:p>
      <w:r>
        <w:t>) 11 )) 2() 3)4%' +),-./0% !!*</w:t>
      </w:r>
    </w:p>
    <w:p>
      <w:r>
        <w:t>1234215662 751267 ) 1 28 '* 9999999999% *"2,35%*!*/')!: '%)!');%0!)**:**'*;./0 '! 2, :8:)? %!/2@8 58 &amp;')'*''!) )' ::)5 %!/2@8 B8 &amp;::!)'&amp;7!0!'!&gt;!7/ @)'-:0! 5662 . (C ))*!( *;8 &amp;(C! 0 . 266D &amp;!!'0!'&amp;!(:**'*;E)!! ''*;0.2-%5?D8&amp;!!)'*=)'*!A '&amp;0!)'&amp;!0!'!*!''*!(&amp;!'; '&amp;!0!'!'? :8:)? %!/?@8 38 &amp; ')F'&amp;!)'''2,:0!56628 (&amp;!!0!'!');'%(&amp;!!! )'0!'!2-:0!2,,,()'!'0!!:! 2-:0!56668#)&amp; %&amp;!';'&amp;!!) ')!0!':**'*;%*C=*'!)*;' 2-%5?D8)'!)''A:'*!!';'&amp;!0!'!' ? ?6DG :%:)2 %!/2@8 ?8 )!'5B:0!5662%&amp;!!*(&amp;!!)'!)!'! )I% '&amp;% !!)'&amp;A!'):!)' :**'*;%'&amp;%*C=*'2-%5?D*' ' ) *;% ) (&amp;!&amp;;!!'&amp;!0!*""8 ; C*C=.266D'&amp;::*)!'J=*;/8 48 '&amp; 40!5662%&amp; )0)!000! '!0*C=*''*;(&amp;)0!!) )'!!.!)I';'&amp;*C=*'B6D8&amp; ):)! !(!')!)F)')!(&amp;.'*!7 %))' .';'&amp;!0!'!'4?D&gt;:8:)2 %!/B@8 -8 ))'2,0!5662%&amp; "!(&amp;!'; '&amp;!0!'!'4?D'!2-:0!5666&gt;:8:)2 %!/4@8</w:t>
      </w:r>
    </w:p>
    <w:p>
      <w:r>
        <w:t>1234215662 7B1267 :8:)2 %!/- :8:)B %!/2@8 7 ) *'! ' 56 )0*" 2,,, ' 9999999999% !! N $ *'! ;8 '!;)!( ' ;);! =)!(;=;)=)0!;=%"!: *)!/!0';);=);)=)0!%' 0!)7'))7)*";! !;Q )" !( ' )) )*"!%!!)':!")*+;!%A!)7'!:%'') A)!;*!''AP=!O=)"!%';);! =)!( ')! ;)=)8 #) % !0! ' . &amp;!0!'!)!!0!;)'=;)'&gt;:8 :)B %!/5@8 7 ) '&amp;!*;! *'! :: 26 :0! 5666 9999999999% !! N $ '!));!8 '!;)!( )!) 0! . )0A! ')! '!!!) ' )') =+!));!(% =)'*)37?.')!%'!=)?7 4%47--720"))=+!!?74%)!) ') . )0A! ')! =+=)% )'+) ') *;! ')!!%)!))*"!.)0A!')!'!*!!)' )') =+!));!(% !*) '!=) 37? ?7#2% !!) '&amp; + !=*!( ? . ')!% !*) ) ' 0 !!( 0 !;! ' : !! ) '!;)! '!::! )) )' ) *'! ' =R%)*)'!)*!A!)*!'!!))7 !!(&gt;):!@!.'!%:!%S+!() !0'+*=+"!.')*!.;=&gt;:8:)2 % !/B@8 7 )'9999999999' :8:)2 %!/3@8 7 )' 9999999999'54*5666!'!()** (&amp;!)!A!0!):!).!)'. 'A =F) ! .'A='")0 ' )!!)%(&amp;)0!!!'A"%*!)0)!)) ''=;8)%)0!!*C*)!!)' )');*%!!.;)A)!%!!!" )"!8 )!A*0!.))!)!. !)'5=F)&gt;:8:)2 %!/?@8 7 )*'!'2 :8 =;'!/')%!/2B@8 7 )'230!5662' 9999999999!'!((&amp;!+0! !!) ( &amp; )::! ' *'! ' =R% !) ) (!!*!0!;!)=O9999999999% !!=*));&gt;:8:)2 %!/,@8 7 ) '&amp;!*;! *'! :: 5- 0! 5662 9999999999% ) . =O &amp; '&amp; 0!=) 0/?74%47-%-72.*)!'';.&amp;;!% )!)'!))=+!?7447-')!!)*'! *'!+!!':)'&gt;:8=;' !/')%!/2?@8 7 )'B6)M5662' 9999999999A)(&amp; ! ='! / !*) ' &amp;)*!* ' ) J=*;/%(!!!'&amp;!'8#)T!0!'!U!'266D &gt;:8=;'!/')%!/-@8 2B8 :!!;'!)!%('")!% '!T')!U!7/8</w:t>
      </w:r>
    </w:p>
    <w:p>
      <w:r>
        <w:t>1234215662 741267 ) ( 28 )!:'!;'')!')!'4))" 5666&gt; @0!;2F0!566B%I')*" *)'!:!!)'')*!'&amp;7!0!'!8'&amp;/'* ):)!;!'!)!!)0!;F(&amp;B2'*"5665%;' !! ) ( F; ' )! &amp; . ' )!'!)*)'!:!!)'')!)'&amp;':!)!.' '*! ' '!!) !!;! &gt; N 25- 34-% )!'82% 252 B @ ' ) /;* ' 2- F0! 2,42&gt; @0!;F(&amp;B2'*"56658'!)!!);) '/)!'!8 58 )! ;0)! &amp;);!!) F'!!! ' 55 )0*" 2,32 &gt;@ *)'!:! !!% '/ 2)M566B% !")' )!8 ):)** . &amp;8 B 8 B ' '!)!!) !)!% !)'!0&amp;0!;')!''0)**!!) )')*!/'&amp;7!0!'!)*!'&amp;)::! !")')!%!!(% )!)*!/'&amp;7!0!'!)**&gt;:88?4@8 )*'!"'!!"!)F;''&amp;/8 B8 F * !% ) . ;' 0" ):)** A !4, #@)!"8 38 !!;)!*&amp;A*'';'&amp;!0!'!')% !*;'')*C=*'&amp;::J=*;/% (&amp;"!&amp;(C))*!(*;'-:0!56628 ?8 K8382 '!)(K!0!'!'!*!!)'!';!% * * ) ' ); '% (! 'K ! . =+!()*)0'K!:!*!);!%'K*'!)'K !'8 &amp;.')!.&amp;!!0!'.36D*)!8 %!0 ('8#&amp;!!0!'.?6D%!0))+'*!7%! )!0!'!!4451BD%!/&gt;85 85 !0! !0 . * )*% . * !% !0! ' *; 8E V B66?'!!'&amp;)::!:'' )!)&amp;!0!'!&amp;!*)W @8</w:t>
      </w:r>
    </w:p>
    <w:p>
      <w:r>
        <w:t>'0!.*!%=!::B26 2,-,85-4@8 !" :' ' )! &gt;N @ &amp;)!) ' **('*!!)'';'&amp;!0!'!')(!* 'J=*;/'&amp;(C*8 )' ;*)*)*'!)')7 *C*%'!)(!))PF(&amp;.!)!;J.&amp;A! ' ) =; ' &amp;(C8 ' (C ")! !*.0!)(!')!C!&amp;'*!!!)&gt; ' ) F;@ . *!/ ' )!) ' *'! !0 . &amp;!!'0!'&amp;&gt;@'&amp;)*!*'J=*;/8</w:t>
      </w:r>
    </w:p>
    <w:p>
      <w:r>
        <w:t>(!)&amp;A*'F;%)!A!;'!!!*)! (&amp;!0!:!!'!::'*=+)'!.'*!!)''; '&amp;!0!'!))*!)*8")!!*. );*=*!().:!)'!7!8')! C)'!&gt;!(#41566285-B@8</w:t>
      </w:r>
    </w:p>
    <w:p>
      <w:r>
        <w:t>)%:!'!:!.&amp;)"!;!)''!')**;%)(! &amp;) ' *; ')!% ' ) !!!!0% :! ( &amp;) !)"* ' '&amp; :! '&amp;*!) ! ' 0!8 ')! *!A!)0!0)!).&amp;!''**"':*!' *="!8#!)'''!)!!)0' '!)!0!'!%!)*%)'&amp;0!)'&amp;!0!'!% ''!*!!)'!'0!(!'')*!'*; &gt; B6, */@%('!!)')A*'!)!!:!( )!) ' &amp;A )! "! *)!0 &gt; N 255 246E # 5666% 82?3@8 )% )( ' A! )') ' ' )' '*!!!0)"!'!!)%"'&amp;)"0!) ):)'! '&amp;!0!;!) )*/% !! (&amp; ! )! ' ')!%(A")!.')0!%F;! ! );* (&amp;!'! )*'')' "!7:)'&gt; N25?B?B@8 48 &amp;/%!&amp;)()!!)*/ '&amp;A!')!):!)':**'*;8 #!0 &amp;(C ))*!( *; ' - :0! 5662% &amp;! !';'2-%5?D'&amp;*C=*'&amp;::J=*;/8 !%/0)!.)0')%&amp;!!*')))' 2, 0! 5662 !! ( '!!) !!;! ' 56 F! 56628 &amp; !*% !!) ' *=)' *!A% ( &amp; ! '; '&amp;!0!'!'4?D&gt;)!*C=*'B6D''*;) !0!.?6D!!'0!'266D)!0!.?6D@8 !")((C:!0!A%!)*' A!!) :)! ) )'/ )* '!:: !0!8 !'&amp;A*%&amp;!!*0*C=*'6D%))'. ?D ' )'! ' *;% ) ):: ' )"/* +=!(&amp;*C='&amp;);!)*;8*C=*'B6D% ))'.3?D%)*))!*!)% )*':!(&amp;!!)*F)0 &amp;!'')*!%(&amp;!*;/!**)!%(&amp;0 ;0!)'A)%*!(&amp;).)+. ;!)(!!=%()'!!!0 :)!*!:!'&amp;8)&amp;!');*% *C=*'?6D))'.56D)*% ') ( :! ' &amp; ' =O F) ! *!%(&amp;=;'&amp;!%0)!'A%! 0!=;!!E))+0"))!% *!)+"!;)!.:)'8&amp;!.F!(&amp;!!* !* . B6D% ) )' . 26D% &amp;*C=* ' ) . ::*)'!0E::%7!')</w:t>
      </w:r>
    </w:p>
    <w:p>
      <w:r>
        <w:t>1234215662 7,1267 "! '=) ' = ')!%) *!'!)'*!") &amp;)*; 0)! ) ' '*8 &amp;*C=* . :! !0&amp;!'0C*)*0.56D%)) )'.2?D%'*)X&amp;=;'=;*=!. 0!;%(&amp;'!;(:!=;';8 #&amp;;!')T'!0U%*C=*'26D)))'. ?DF*"!%':!(&amp;&amp;)A'&amp;(!&amp;)' ;!':'")'0'&amp;*(= ':*!!')!8 A*!"!:!(&amp;(C))*!(*;. * ):)**A!!)F!'(&amp;!&amp;+ !'0!A'&amp;!0!'!'4?D'&amp;(C')) '2,0!56628&amp;!'!!(&amp;(C!&amp;") :!'!)'&amp;7*C*))*)*)"0 )'&amp;(C8A'&amp;*C=*)"0)'!)''!0 =*'&amp;!0!'&amp;!!)"F!0!:!!%*! "! '&amp;)"0!) )"F!0''&amp;(C!8 )%) &amp;)'&amp;*(!F!:!!'*&amp;(C) !'7!8 !!%.!'&amp;A*%!&amp;!'&amp;;(&amp; )*)!'?6D')*.&amp;!')*;%*=)' *!A0)!)'!)*)!!&amp;!0!):!) '*;8 % ! : 0 ( )!) ' &amp;(C ))*!( *; ))' 0 ) ' 9999999999 ' 9999999999% !0* ' 82B5%26426&lt;@8</w:t>
      </w:r>
    </w:p>
    <w:p>
      <w:r>
        <w:t>;::!L</w:t>
      </w:r>
    </w:p>
    <w:p>
      <w:r>
        <w:t>Y!'</w:t>
      </w:r>
    </w:p>
    <w:p>
      <w:r>
        <w:t>!'L</w:t>
      </w:r>
    </w:p>
    <w:p>
      <w:r>
        <w:t>!</w:t>
      </w:r>
    </w:p>
    <w:p>
      <w:r>
        <w:t>!7F!L ! $</w:t>
      </w:r>
    </w:p>
    <w:p>
      <w:r>
        <w:t>)!):)*'C)!:!A!!!(&amp;.&amp;::!:' ')!;::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