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ATAS/220/2008 vom 27. Februar 2008</w:t>
      </w:r>
    </w:p>
    <w:p>
      <w:r>
        <w:t>GE Cour de justice, 2008-02-27, FR</w:t>
      </w:r>
    </w:p>
    <w:p>
      <w:r>
        <w:rPr>
          <w:b/>
        </w:rPr>
        <w:t xml:space="preserve">Quelle: </w:t>
      </w:r>
      <w:r>
        <w:t>https://mcp.opencaselaw.ch/entscheid/ge_gerichte_ATAS_220_2008</w:t>
      </w:r>
    </w:p>
    <w:p>
      <w:r>
        <w:t>FR: GE_GERICHTE ATAS/220/2008 du 27 février 2008</w:t>
      </w:r>
    </w:p>
    <w:p>
      <w:r>
        <w:t>IT: GE_GERICHTE ATAS/220/2008 del 27 febbraio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l’OCAI du 12 février 2008 annulant la précédente.</w:t>
      </w:r>
    </w:p>
    <w:p>
      <w:r>
        <w:rPr>
          <w:b/>
        </w:rPr>
        <w:t>E. 2</w:t>
      </w:r>
    </w:p>
    <w:p>
      <w:r>
        <w:t>Dit que le recours est devenu sans objet.</w:t>
      </w:r>
    </w:p>
    <w:p>
      <w:r>
        <w:rPr>
          <w:b/>
        </w:rPr>
        <w:t>E. 3</w:t>
      </w:r>
    </w:p>
    <w:p>
      <w:r>
        <w:t>Condamne l’OCAI à payer au recourant la somme de 500 fr. à titre de participation à ses frais et dépens ainsi qu’à ceux de son mandataire.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