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ATAS/220/2005 vom 23. März 2005</w:t>
      </w:r>
    </w:p>
    <w:p>
      <w:r>
        <w:t>GE Cour de justice, 2005-03-23, DE</w:t>
      </w:r>
    </w:p>
    <w:p>
      <w:r>
        <w:rPr>
          <w:b/>
        </w:rPr>
        <w:t xml:space="preserve">Quelle: </w:t>
      </w:r>
      <w:r>
        <w:t>https://mcp.opencaselaw.ch/entscheid/ge_gerichte_ATAS_220_2005</w:t>
      </w:r>
    </w:p>
    <w:p>
      <w:r>
        <w:t>FR: GE_GERICHTE ATAS/220/2005 du 23 mars 2005</w:t>
      </w:r>
    </w:p>
    <w:p>
      <w:r>
        <w:t>IT: GE_GERICHTE ATAS/220/2005 del 23 marzo 2005</w:t>
      </w:r>
    </w:p>
    <w:p>
      <w:pPr>
        <w:pStyle w:val="Heading2"/>
      </w:pPr>
      <w:r>
        <w:t>Volltext</w:t>
      </w:r>
    </w:p>
    <w:p>
      <w:r>
        <w:t>!"##!$%%# !$$%!$%%#</w:t>
      </w:r>
    </w:p>
    <w:p>
      <w:r>
        <w:t>&amp; '&amp;( ()( &amp;( )' #* +,- $. $%%#</w:t>
      </w:r>
    </w:p>
    <w:p>
      <w:r>
        <w:t>////////// !"#$ %&amp;'%&amp;()'&amp; *+,-!'.! ' 0 ////////// !" / %&amp;'%&amp;()'&amp; + -!'. ! ' &amp;</w:t>
      </w:r>
    </w:p>
    <w:p>
      <w:r>
        <w:t>'&amp; ( 1(2)' % (&amp; 00 %' 0100</w:t>
      </w:r>
    </w:p>
    <w:p>
      <w:r>
        <w:t>2 !3&amp;</w:t>
      </w:r>
    </w:p>
    <w:p>
      <w:r>
        <w:t>41564</w:t>
      </w:r>
    </w:p>
    <w:p>
      <w:r>
        <w:t>507751887 ( 3'</w:t>
      </w:r>
    </w:p>
    <w:p>
      <w:r>
        <w:t>09 &amp; :;' 0 =&amp; &amp; = %&amp; #&amp; ' %&amp;! $&amp; ( ?????????? ! 0@71 ' ( &amp; ?????????? ! 0@71 . -!' ' &amp; ! %'=&amp; 0@A69 19 +&gt; 33&amp;7:;'%&amp;! '!&amp; =%&amp; #&amp; '&amp;! %&amp;';%&amp; ' !-$ &amp;%&amp;!$/%&amp;3 !%' &amp; ;%&amp;( &amp;??????????%&amp;#</w:t>
      </w:r>
    </w:p>
    <w:p>
      <w:r>
        <w:t>+</w:t>
      </w:r>
    </w:p>
    <w:p>
      <w:r>
        <w:t>+ +9 29 :;' $&amp;'$!3 ' 3@$=&amp;18869 69 + ' 073!$&amp; &amp;1887</w:t>
      </w:r>
    </w:p>
    <w:p>
      <w:r>
        <w:t>+</w:t>
      </w:r>
    </w:p>
    <w:p>
      <w:r>
        <w:t>+ +-$ &amp; $ ( &amp;??????????-!#$@$=&amp;1886"0AAB11 .: '%&amp;'' &amp;' "%&amp;';&amp;&amp;&amp;%" 33!&amp;'&amp;%&amp;'' &amp;' ;'! $ &amp; =&amp;%;H ''!$''' $&amp;' %&amp;'' &amp;' ;'! $ &amp; =&amp; %; H ''</w:t>
      </w:r>
    </w:p>
    <w:p>
      <w:r>
        <w:t>42564</w:t>
      </w:r>
    </w:p>
    <w:p>
      <w:r>
        <w:t>507751887 !$''' &amp; ;C39&amp;'916DE9&amp; :'"%&amp;'' &amp;' '"B$ &amp; =&amp;%;H '' ' &amp; ; '!&amp;J'' $&amp;C D 01F128I D01@666E9 29</w:t>
      </w:r>
    </w:p>
    <w:p>
      <w:r>
        <w:t>-%# :; %&amp; #&amp; ' &amp;! %&amp;'; %&amp; ' ! -$ &amp; $ ! &amp;' &amp; ; %&amp; ( &amp; ?????????? %&amp;#</w:t>
      </w:r>
    </w:p>
    <w:p>
      <w:r>
        <w:t>+</w:t>
      </w:r>
    </w:p>
    <w:p>
      <w:r>
        <w:t>+ +9 +% # &amp;%&amp;'' . %'&amp; ;%&amp;( &amp; ??????????!' '0AAB11 N O&amp;&gt;3. &lt;&lt;886</w:t>
      </w:r>
    </w:p>
    <w:p>
      <w:r>
        <w:t>'&amp; H% &amp;9 ! %' J'&amp; %&amp;;!9 ! &amp; ' P E .&amp; H'' . ! &amp;&amp;' ! &amp; =' &amp; ' % ! ''.!I=EH%&amp;%&amp;.' 3 ' %$ &amp;&amp;'' '&amp;! IE%&amp;'&amp; ;'&amp;&amp;%&amp;!''9+ ! &amp; ' '%'&amp; !!'!!&amp;!''&amp;E=E'E 4 &amp; =3!!&amp;&amp;%&amp;&amp;%'&amp;&amp;' #&amp;&amp;&amp;&amp;.B $&amp;!&amp;&amp; &amp;&amp;$=9! &amp;&amp;&amp;' &amp;&amp;/ %&amp;$ . &amp;' : ' . ! ''.! ' B$%% .!'!H%! !&amp;&amp;'C&amp;'902108&lt;'08FE9</w:t>
      </w:r>
    </w:p>
    <w:p>
      <w:r>
        <w:t>;&amp;33 #&amp;P</w:t>
      </w:r>
    </w:p>
    <w:p>
      <w:r>
        <w:t>QR *</w:t>
      </w:r>
    </w:p>
    <w:p>
      <w:r>
        <w:t>&amp;! 'P</w:t>
      </w:r>
    </w:p>
    <w:p>
      <w:r>
        <w:t>(/ (</w:t>
      </w:r>
    </w:p>
    <w:p>
      <w:r>
        <w:t>% 3&amp;%&amp;!'&amp;&amp;J''' 3 !H%&amp;' .-"-33 3!!&amp; &amp; %&amp;;&amp;33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