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ATAS/21/2020 vom 15. Januar 2020</w:t>
      </w:r>
    </w:p>
    <w:p>
      <w:r>
        <w:t>GE Cour de justice, 2020-01-15, FR</w:t>
      </w:r>
    </w:p>
    <w:p>
      <w:r>
        <w:rPr>
          <w:b/>
        </w:rPr>
        <w:t xml:space="preserve">Quelle: </w:t>
      </w:r>
      <w:r>
        <w:t>https://mcp.opencaselaw.ch/entscheid/ge_gerichte_ATAS_21_2020</w:t>
      </w:r>
    </w:p>
    <w:p>
      <w:r>
        <w:t>FR: GE_GERICHTE ATAS/21/2020 du 15 janvier 2020</w:t>
      </w:r>
    </w:p>
    <w:p>
      <w:r>
        <w:t>IT: GE_GERICHTE ATAS/21/2020 del 15 gennaio 2020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assesseures</w:t>
      </w:r>
    </w:p>
    <w:p>
      <w:r>
        <w:t>RÉPUBLIQUE ET</w:t>
      </w:r>
    </w:p>
    <w:p>
      <w:r>
        <w:t>CANTON DE GEN ÈVE POUVOIR JUDICIAIRE</w:t>
      </w:r>
    </w:p>
    <w:p>
      <w:r>
        <w:t>A/1413/2019 ATAS/21/2020 COUR DE JUSTICE Chambre des assurances sociales Arrêt du 15 janvier 2020 4ème Chambre</w:t>
      </w:r>
    </w:p>
    <w:p>
      <w:r>
        <w:t>En la cause Madame A______, domiciliée c/o Monsieur A______, à GENÈVE, comparant avec élection de domicile en l'étude de Maître Butrint AJREDINI</w:t>
      </w:r>
    </w:p>
    <w:p>
      <w:r>
        <w:t>recourante</w:t>
      </w:r>
    </w:p>
    <w:p>
      <w:r>
        <w:t>contre SUVA CAISSE NATIONALE SUISSE D'ASSURANCE EN CAS D'ACCIDENTS, sise Fluhmattstrasse 1, LUCERNE</w:t>
      </w:r>
    </w:p>
    <w:p>
      <w:r>
        <w:t>intimée</w:t>
      </w:r>
    </w:p>
    <w:p>
      <w:r>
        <w:t>A/1413/2019 - 2/2 - Vu la décision sur opposition du 8 mars 2019 de la SUVA caisse nationale suisse d’assurance en cas d’accidents (ci-après l’intimée) ; Vu le recours interjeté le 8 avril 2019 par Madame A______ (ci-après la recourante) ; Vu la réponse du 8 juin 2019 de l’intimée ; Vu le courrier du 27 décembre 2019 de la recourante indiquant que pour des raisons personnelles et familiales elle souhaitait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