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https://mcp.opencaselaw.ch/entscheid/ge_gerichte_ATAS_21_2008</w:t>
      </w:r>
    </w:p>
    <w:p>
      <w:r>
        <w:t>FR: GE_GERICHTE ATAS/21/2008 du 15 janvier 2008</w:t>
      </w:r>
    </w:p>
    <w:p>
      <w:r>
        <w:t>IT: GE_GERICHTE ATAS/21/2008 del 15 gennaio 2008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%&amp;''%())&amp; *%('%())+ !* * * ! ! ! , ( $ '- ./ ())+</w:t>
      </w:r>
    </w:p>
    <w:p>
      <w:r>
        <w:t>!" #$%&amp; !% '!%(%$)*%</w:t>
      </w:r>
    </w:p>
    <w:p>
      <w:r>
        <w:t>$$%</w:t>
      </w:r>
    </w:p>
    <w:p>
      <w:r>
        <w:t>%$ ++ '))</w:t>
      </w:r>
    </w:p>
    <w:p>
      <w:r>
        <w:t>,-./#%0123133 34</w:t>
      </w:r>
    </w:p>
    <w:p>
      <w:r>
        <w:t>% !</w:t>
      </w:r>
    </w:p>
    <w:p>
      <w:r>
        <w:t>5.335166. 71517 #$!$5040151668#%%$9#$% / #$!% #$!$ #$% $ $$ 18 :!&amp;$ $ 166. !#! #$ #$!$&amp;$$ %$$%/ # ' %/ '$$9% $#$ ;$ % !34$166.#$ &amp;=$ 166. #$!% $%$#$ ' %: ?%! "$$%32!=$166. #$ '!&amp;% $$@ % % @'" !:% $ % $,! $A $$!%%&amp;=;%/ $$%! : ?!B 000 ! *1 ! * * ! ! !</w:t>
      </w:r>
    </w:p>
    <w:p>
      <w:r>
        <w:t>3B %%@$$%&amp;=;%B 1B ,$AB 4B :$#$% @C#&amp;%:$$$$%$#$!%$$9% ! 46 ;$ 1 :!!$$ $ =:!!$3. ; 1662 D +H/ ! $ $$ % @$ % : % ,#$&amp;%#$%$ I%$$$%% $/ % 9%$ $! $ = :!!$ #$ &amp; #% #$ &amp; !%$ @ ? % '$%B01 +B#$!%$$9%%# &lt;# $$% &amp;@!,#$&amp; &amp;%9%$; %"'&amp; B</w:t>
      </w:r>
    </w:p>
    <w:p>
      <w:r>
        <w:t>I$:: &lt;$</w:t>
      </w:r>
    </w:p>
    <w:p>
      <w:r>
        <w:t>JK L</w:t>
      </w:r>
    </w:p>
    <w:p>
      <w:r>
        <w:t>$! %M</w:t>
      </w:r>
    </w:p>
    <w:p>
      <w:r>
        <w:t>=)</w:t>
      </w:r>
    </w:p>
    <w:p>
      <w:r>
        <w:t># :$#$!%$$9%%% : !?#$% #$I$::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