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ATAS/219/2013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https://mcp.opencaselaw.ch/entscheid/ge_gerichte_ATAS_219_2013</w:t>
      </w:r>
    </w:p>
    <w:p>
      <w:r>
        <w:t>FR: GE_GERICHTE ATAS/219/2013 du 27 février 2013</w:t>
      </w:r>
    </w:p>
    <w:p>
      <w:r>
        <w:t>IT: GE_GERICHTE ATAS/219/2013 del 27 febbraio 2013</w:t>
      </w:r>
    </w:p>
    <w:p>
      <w:pPr>
        <w:pStyle w:val="Heading2"/>
      </w:pPr>
      <w:r>
        <w:t>Volltext</w:t>
      </w:r>
    </w:p>
    <w:p>
      <w:r>
        <w:t>Siégeant : Maya CRAMER, Présidente; Christine BULLIARD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A/70/2013 ATAS/219/2013 COUR DE JUSTICE Chambre des assurances sociales Arrêt du 27 février 2013 5ème Chambre</w:t>
      </w:r>
    </w:p>
    <w:p>
      <w:r>
        <w:t>En la cause MUTUEL ASSURANCES SA, Service juridique, rue des Cèdres 5, 1920 Martigny</w:t>
      </w:r>
    </w:p>
    <w:p>
      <w:r>
        <w:t>demanderesse</w:t>
      </w:r>
    </w:p>
    <w:p>
      <w:r>
        <w:t>contre Monsieur I__________, domicilié à Meyrin, comparant avec élection de domicile en l'étude de Maître PETITAT Pierre-Bernard</w:t>
      </w:r>
    </w:p>
    <w:p>
      <w:r>
        <w:t>défendeur</w:t>
      </w:r>
    </w:p>
    <w:p>
      <w:r>
        <w:t>A/70/2013 - 2/2 - Vu la demande de Mutuel Assurance SA; Vu le courrier du 11 février 2013 du défendeur; Vu le courrier du 18 février 2013 de la demanderesse, par laquelle celle-ci retire la demande; Attendu qu'il convient d'en prendre notre;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