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ATAS/219/2011 vom 22. Februar 2011</w:t>
      </w:r>
    </w:p>
    <w:p>
      <w:r>
        <w:t>GE Cour de justice, 2011-02-22, FR</w:t>
      </w:r>
    </w:p>
    <w:p>
      <w:r>
        <w:rPr>
          <w:b/>
        </w:rPr>
        <w:t xml:space="preserve">Quelle: </w:t>
      </w:r>
      <w:r>
        <w:t>https://mcp.opencaselaw.ch/entscheid/ge_gerichte_ATAS_219_2011</w:t>
      </w:r>
    </w:p>
    <w:p>
      <w:r>
        <w:t>FR: GE_GERICHTE ATAS/219/2011 du 22 février 2011</w:t>
      </w:r>
    </w:p>
    <w:p>
      <w:r>
        <w:t>IT: GE_GERICHTE ATAS/219/2011 del 22 febbraio 2011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Prend acte du retrait du recours.</w:t>
      </w:r>
    </w:p>
    <w:p>
      <w:r>
        <w:rPr>
          <w:b/>
        </w:rPr>
        <w:t>E. 2</w:t>
      </w:r>
    </w:p>
    <w:p>
      <w:r>
        <w:t>Raye la cause du rôle.</w:t>
      </w:r>
    </w:p>
    <w:p>
      <w:r>
        <w:rPr>
          <w:b/>
        </w:rPr>
        <w:t>E. 3</w:t>
      </w:r>
    </w:p>
    <w:p>
      <w:r>
        <w:t>Renonce à percevoir l'émolument.</w:t>
      </w:r>
    </w:p>
    <w:p>
      <w:r>
        <w:t>La greffière:</w:t>
      </w:r>
    </w:p>
    <w:p>
      <w:r>
        <w:t>Florence SCHMUTZ</w:t>
      </w:r>
    </w:p>
    <w:p>
      <w:r>
        <w:t>La présidente</w:t>
      </w:r>
    </w:p>
    <w:p>
      <w:r>
        <w:t>Sabina MASCOTTO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