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ATAS/219/2010 vom 19. November 2009</w:t>
      </w:r>
    </w:p>
    <w:p>
      <w:r>
        <w:t>GE Cour de justice, 2009-11-19, FR</w:t>
      </w:r>
    </w:p>
    <w:p>
      <w:r>
        <w:rPr>
          <w:b/>
        </w:rPr>
        <w:t xml:space="preserve">Quelle: </w:t>
      </w:r>
      <w:r>
        <w:t>https://mcp.opencaselaw.ch/entscheid/ge_gerichte_ATAS_219_2010</w:t>
      </w:r>
    </w:p>
    <w:p>
      <w:r>
        <w:t>FR: GE_GERICHTE ATAS/219/2010 du 19 novembre 2009</w:t>
      </w:r>
    </w:p>
    <w:p>
      <w:r>
        <w:t>IT: GE_GERICHTE ATAS/219/2010 del 19 novembre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26 octobre 1988, date du mariage, d’autre part, le 13 janvier 2010, date à laquelle le jugement de divorce est devenu exécutoire.</w:t>
      </w:r>
    </w:p>
    <w:p>
      <w:r>
        <w:rPr>
          <w:b/>
        </w:rPr>
        <w:t>E. 4</w:t>
      </w:r>
    </w:p>
    <w:p>
      <w:r>
        <w:t>Selon les documents produits, la prestation acquise pendant le mariage par le demandeur s'élève à 132'427 fr. tandis que celle acquise par la demanderesse atteint la somme de 5'786 fr., les intérêts ayant déjà été calculés par les institutions de prévoyance défenderesses. Ainsi le demandeur doit à son ex-épouse le montant de 66'213 fr. 50 (132'427 : 2) alors qu'elle lui doit celui de 2'893 fr. (5'786 : 2), de sorte que c’est en définitive le demandeur qui doit à son ex-épouse le montant de 63'320 fr. 50 (66'213.50 - 2'893).</w:t>
      </w:r>
    </w:p>
    <w:p>
      <w:r>
        <w:t>A/217/2010 4/5</w:t>
      </w:r>
    </w:p>
    <w:p>
      <w:r>
        <w:rPr>
          <w:b/>
        </w:rPr>
        <w:t>E. 5</w:t>
      </w:r>
    </w:p>
    <w:p>
      <w:r>
        <w:t>Conformément à la jurisprudence, depuis le jour déterminant pour le partage jusqu'au moment du transfert de la prestation de sortie,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A/217/2010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