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ATAS/219/2007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https://mcp.opencaselaw.ch/entscheid/ge_gerichte_ATAS_219_2007</w:t>
      </w:r>
    </w:p>
    <w:p>
      <w:r>
        <w:t>FR: GE_GERICHTE ATAS/219/2007 du 7 mars 2007</w:t>
      </w:r>
    </w:p>
    <w:p>
      <w:r>
        <w:t>IT: GE_GERICHTE ATAS/219/2007 del 7 marzo 2007</w:t>
      </w:r>
    </w:p>
    <w:p>
      <w:pPr>
        <w:pStyle w:val="Heading2"/>
      </w:pPr>
      <w:r>
        <w:t>Volltext</w:t>
      </w:r>
    </w:p>
    <w:p>
      <w:r>
        <w:t>!" ##$ #%&amp; '%%&amp; $ #%'$ '&amp;$ '() * ) "</w:t>
      </w:r>
    </w:p>
    <w:p>
      <w:r>
        <w:t>!"#$!%&amp;'( )</w:t>
      </w:r>
    </w:p>
    <w:p>
      <w:r>
        <w:t>*</w:t>
      </w:r>
    </w:p>
    <w:p>
      <w:r>
        <w:t>* ++</w:t>
      </w:r>
    </w:p>
    <w:p>
      <w:r>
        <w:t>, --</w:t>
      </w:r>
    </w:p>
    <w:p>
      <w:r>
        <w:t>!" .&amp;'!</w:t>
      </w:r>
    </w:p>
    <w:p>
      <w:r>
        <w:t>*#$</w:t>
      </w:r>
    </w:p>
    <w:p>
      <w:r>
        <w:t>/(012/1334 51/(5 !6$7", 8 79",:: "-*", "968 ;""#7*7"7*"4#133'!" *$#*?"$**$!#$**" *$ ,* 7$@$ 7&lt; @,$* **#* 7A " *6 "7 % "$#A1330*&lt;@7*$?"03B"7(*A1334C #",**7:"$7,:: "**#* :#",7*",*D"$*E#**6","$" * #! ",* 7*! " :#*&lt; FG"! H! ** " AIC :#J*7A"6#?"03B*@**"$ #7"$*#6,:*"7$:$7 ,** H *D " $*E#*C - " # #$"! @, "$7$ 79 " ,:: 6 %4 *A 1334! 6 "#" " 7**!6"$*$*"#$**"*$K8 ,$*$6*7*&lt;"#""7**"$7$?,:: 6 *A 1334 ** 6 "#" &lt; ,:: 6 "6* *! $** 7$$ &lt; * ** 7$* ! * &lt; # " $** 7: *#* "6* 76C</w:t>
      </w:r>
    </w:p>
    <w:p>
      <w:r>
        <w:t># '$ +, &amp;$ #%&amp; '%%&amp; $ #%'$ '&amp;$ * -../ 0 1./2/)) 3 -4 5 &amp;67 %C **"**"C 1C :*""*?,:: "*"!7**#* " 6 "#" ",*A 1334 7 DD6* " ,$** " *$ * 7*"#"$**7:C (C ;."#**&lt;"AC LC *&lt;7$"*D**C</w:t>
      </w:r>
    </w:p>
    <w:p>
      <w:r>
        <w:t>/(012/1334 5(/(5 0C 77*";*C03 !:#7*"&lt;;76*:# *7$*J*""$"(3@"9*:*77 ##"$"$A:$"$"!-MGNM:&lt;4!433L</w:t>
      </w:r>
    </w:p>
    <w:p>
      <w:r>
        <w:t>!*H#7C"$7*J*7D$C#$#"*= I"&lt;H*#*&lt;"$*"$A**7" "$**&lt;$8AIH77&lt;#*:*#76"#"** *"$8I7*D*"7$**C-#$# ** 7 * $$#* $#$$ ** I AI * I 5"! A:$"$"77*#*9&lt;; "6"$6AC#$#"#*#. " 76! &lt; * @*! &lt; "$ **&lt;$ * ;677 " &lt;$*$H7$"$*F*C%(1!%34*%32IC</w:t>
      </w:r>
    </w:p>
    <w:p>
      <w:r>
        <w:t>D::9=</w:t>
      </w:r>
    </w:p>
    <w:p>
      <w:r>
        <w:t>OP Q</w:t>
      </w:r>
    </w:p>
    <w:p>
      <w:r>
        <w:t>$"*=</w:t>
      </w:r>
    </w:p>
    <w:p>
      <w:r>
        <w:t>A- 7:#"7$*J***:$H7*!?,:: "*" ?-!*?,::7D::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