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https://mcp.opencaselaw.ch/entscheid/ge_gerichte_ATAS_219_2005</w:t>
      </w:r>
    </w:p>
    <w:p>
      <w:r>
        <w:t>FR: GE_GERICHTE ATAS/219/2005 du 23 mars 2005</w:t>
      </w:r>
    </w:p>
    <w:p>
      <w:r>
        <w:t>IT: GE_GERICHTE ATAS/219/2005 del 23 marzo 2005</w:t>
      </w:r>
    </w:p>
    <w:p>
      <w:pPr>
        <w:pStyle w:val="Heading2"/>
      </w:pPr>
      <w:r>
        <w:t>Volltext</w:t>
      </w:r>
    </w:p>
    <w:p>
      <w:r>
        <w:t>!"#$%!%&amp;&amp;% !%"'!%&amp;&amp;(</w:t>
      </w:r>
    </w:p>
    <w:p>
      <w:r>
        <w:t>) *)+ +,+ )+ ,* (- ./0 %1 %&amp;&amp;(</w:t>
      </w:r>
    </w:p>
    <w:p>
      <w:r>
        <w:t>* 2,*,+ 3** *+,3*,++ 3*,+ 4+* ,+)5 !"#$%&amp;'()*# +(++</w:t>
      </w:r>
    </w:p>
    <w:p>
      <w:r>
        <w:t>++ ,! ,- !.%$$%&amp;% %&amp; 6 78888888888 !%,-/ 0</w:t>
      </w:r>
    </w:p>
    <w:p>
      <w:r>
        <w:t>&amp;</w:t>
      </w:r>
    </w:p>
    <w:p>
      <w:r>
        <w:t>6 8888888888 !%,-/1 &amp; 98888888888 !%,-/23 4 -5!# 64 !,&amp;&amp; ! 07777777777 8 895:</w:t>
      </w:r>
    </w:p>
    <w:p>
      <w:r>
        <w:t>$$-</w:t>
      </w:r>
    </w:p>
    <w:p>
      <w:r>
        <w:t>;+ &gt;( 4(;?4</w:t>
      </w:r>
    </w:p>
    <w:p>
      <w:r>
        <w:t>: "# $ !-% ! +* 5- (&gt;&gt;(#</w:t>
      </w:r>
    </w:p>
    <w:p>
      <w:r>
        <w:t>1</w:t>
      </w:r>
    </w:p>
    <w:p>
      <w:r>
        <w:t>.</w:t>
      </w:r>
    </w:p>
    <w:p>
      <w:r>
        <w:t>1</w:t>
      </w:r>
    </w:p>
    <w:p>
      <w:r>
        <w:t>@ 0# %!.A</w:t>
      </w:r>
    </w:p>
    <w:p>
      <w:r>
        <w:t>1</w:t>
      </w:r>
    </w:p>
    <w:p>
      <w:r>
        <w:t>1</w:t>
      </w:r>
    </w:p>
    <w:p>
      <w:r>
        <w:t>B 91 4 BC 4$DE:#%&amp;5-/B% 7777777777# B!, 27777777777 &amp; B% 7777777777# !,&amp;&amp; ! %-&amp;- 07777777777 8 8# !-% ! -$&amp;% ! !%,,F $%&amp;&amp; %&amp;&amp;% $&amp; ; ; ; # " %&amp;&amp;% !.%&amp;% 5,C B%77777777775%,-%$$%&amp;%%&amp;!-%%&amp;#$ %!+*,(&gt;&gt;(C ?&gt;(&gt;&gt;(#%&amp;&amp;%/.%&amp;!B%7777777777 !&amp;%,,%&amp;%!%,&amp;D!. 94$DE%,,% ! % :# " !&amp; %,,% &amp;% ! % ,&amp;D !.%&amp;% 5, 94$DE %,,% ! % 1: %&amp; / %!,&amp;% $G,&amp; ! %&amp;&amp;% ; ; ; # "# ! %!&amp;%5&amp;.%H &amp;!$-&amp;$%-!#$G,&amp;!%&amp;&amp;% -F,!%&amp;%5,!.,%&amp;&amp;! 58C !,! %&amp; -&amp;- &amp;,!.%55H! -#/&amp;! -&amp;%&amp;!%&amp;-5%&amp;%!&amp;!+%I&amp;(&gt;&gt;?C !,!!,-#$%%!=%,H(&gt;&gt;?H! -#$-&amp;&amp;%#,&amp;&amp;%&amp;,,&amp;$%&amp;&amp;%&amp;&amp;%!.%&amp;% 5,,%&amp;&amp;!? (&gt;&gt; &gt; !-,H +K L*+) 58 (&gt;# % !-!&amp;% !.-&amp; ,&amp; $$-,&amp; 55&amp;- ! .&amp; $ &amp; !-H&amp; %!C &amp;J&amp;&amp;!!-5&amp;5&amp;6-&amp;%C</w:t>
      </w:r>
    </w:p>
    <w:p>
      <w:r>
        <w:t>;+ &gt;( 4?;?4 6".6&amp;,!.&amp;8()!%%&amp;%5,!+ ,+KK=9 1:#H!",%&amp;&amp;!%&amp;H&amp;%-F, !%&amp;%5,&amp;-!,J,,D"%,/%&amp;&amp;% %5%,-,&amp;/.&amp;8' C % .&amp;8 ?&gt; 8 ? 1# .,$%G"&amp;&amp;%,&amp;%$-FF F .%H $ $$&amp;% &amp; !%,,F / !.%&amp;%5,&amp;&amp;!-$C .&amp;8'( .$$"$%FC H ! - % !-5! $%H ! %4$G,&amp; ! %&amp;&amp;% ; ; ; $%J&amp;!*!-,H(&gt;&gt; :6</w:t>
      </w:r>
    </w:p>
    <w:p>
      <w:r>
        <w:t>+8 -!,!HC :6</w:t>
      </w:r>
    </w:p>
    <w:p>
      <w:r>
        <w:t>(8 .!,&amp; / % ! ?&lt;( 58# % !-!&amp;% !.-&amp; ,&amp; $$-,&amp;55&amp;-!.&amp;$&amp;!-H&amp;%!C ?8 &amp;"$%-!&amp;F&amp;&amp;8</w:t>
      </w:r>
    </w:p>
    <w:p>
      <w:r>
        <w:t>F55DE</w:t>
      </w:r>
    </w:p>
    <w:p>
      <w:r>
        <w:t>@M N</w:t>
      </w:r>
    </w:p>
    <w:p>
      <w:r>
        <w:t>$-!&amp;E</w:t>
      </w:r>
    </w:p>
    <w:p>
      <w:r>
        <w:t>BG B</w:t>
      </w:r>
    </w:p>
    <w:p>
      <w:r>
        <w:t>%$%5%,!$-&amp;J&amp;&amp;%&amp;5-6$&amp;#".6$$- $F55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