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ATAS/219/2004 vom 6. April 2004</w:t>
      </w:r>
    </w:p>
    <w:p>
      <w:r>
        <w:t>GE Cour de justice, 2004-04-06, DE</w:t>
      </w:r>
    </w:p>
    <w:p>
      <w:r>
        <w:rPr>
          <w:b/>
        </w:rPr>
        <w:t xml:space="preserve">Quelle: </w:t>
      </w:r>
      <w:r>
        <w:t>https://mcp.opencaselaw.ch/entscheid/ge_gerichte_ATAS_219_2004</w:t>
      </w:r>
    </w:p>
    <w:p>
      <w:r>
        <w:t>FR: GE_GERICHTE ATAS/219/2004 du 6 avril 2004</w:t>
      </w:r>
    </w:p>
    <w:p>
      <w:r>
        <w:t>IT: GE_GERICHTE ATAS/219/2004 del 6 aprile 2004</w:t>
      </w:r>
    </w:p>
    <w:p>
      <w:pPr>
        <w:pStyle w:val="Heading2"/>
      </w:pPr>
      <w:r>
        <w:t>Erwägungen</w:t>
      </w:r>
    </w:p>
    <w:p>
      <w:r>
        <w:rPr>
          <w:b/>
        </w:rPr>
        <w:t>E. 50</w:t>
      </w:r>
    </w:p>
    <w:p>
      <w:r>
        <w:t>&amp;&gt;8(=&amp;J E0 &lt;'8&amp;&gt;Q8%&lt;'8(F (&amp; 5/ 1 $ &amp;&lt;&amp;&amp; 8 8&amp; ''( ( &amp;6&lt;((#7DR&amp;SD&lt;&gt;&amp;4#4//E</w:t>
      </w:r>
    </w:p>
    <w:p>
      <w:r>
        <w:t>#&amp; ;'8&amp;0 (&amp; 8 F 8=(0 '('&amp; &amp; T @ &amp;&amp;&gt; ;' &gt; (&amp;&amp; (&amp; 6&amp; &amp; 8 (&amp;&amp;&gt;(J6@;88&gt;'&amp;&lt;&amp;&amp;'8%&amp;' (&amp;&amp;J@8&amp;=8(07&amp;'('&amp; &amp;8&amp;(('('((@6@@&amp;)# &amp;6&lt;((88'&amp;$&gt;Q&amp; %(&amp;%60'('&amp;'&amp;' 8%# &gt;&amp; 1&amp;# &amp;&amp; &gt; (&amp;&amp; &gt;( Q%88 &gt;((;8(&amp;(?0,5*#,/4,/.@0</w:t>
      </w:r>
    </w:p>
    <w:p>
      <w:r>
        <w:t>=&lt;&lt;&amp;$T 7</w:t>
      </w:r>
    </w:p>
    <w:p>
      <w:r>
        <w:t>(&amp;T 66&amp; (&amp;)1&amp;TK((&amp;&gt; 7</w:t>
      </w:r>
    </w:p>
    <w:p>
      <w:r>
        <w:t>8&amp;8(F&amp;&lt;&amp;(;8&amp;&amp;&amp;&gt;QAQ&lt;&lt;&amp;&lt;(( &amp;8=&lt;&lt;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