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ATAS/218/2021 vom 15. März 2021</w:t>
      </w:r>
    </w:p>
    <w:p>
      <w:r>
        <w:t>GE Cour de justice, 2021-03-15, FR</w:t>
      </w:r>
    </w:p>
    <w:p>
      <w:r>
        <w:rPr>
          <w:b/>
        </w:rPr>
        <w:t xml:space="preserve">Quelle: </w:t>
      </w:r>
      <w:r>
        <w:t>https://mcp.opencaselaw.ch/entscheid/ge_gerichte_ATAS_218_2021</w:t>
      </w:r>
    </w:p>
    <w:p>
      <w:r>
        <w:t>FR: GE_GERICHTE ATAS/218/2021 du 15 mars 2021</w:t>
      </w:r>
    </w:p>
    <w:p>
      <w:r>
        <w:t>IT: GE_GERICHTE ATAS/218/2021 del 15 marzo 2021</w:t>
      </w:r>
    </w:p>
    <w:p>
      <w:pPr>
        <w:pStyle w:val="Heading2"/>
      </w:pPr>
      <w:r>
        <w:t>Volltext</w:t>
      </w:r>
    </w:p>
    <w:p>
      <w:r>
        <w:t>Siégeant : Mario-Dominique TORELLO, Président; Saskia BERENS TOGNI,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A/460/2021 ATAS/218/2021 COUR DE JUSTICE Chambre des assurances sociales Arrêt du 15 mars 2021 10ème Chambre</w:t>
      </w:r>
    </w:p>
    <w:p>
      <w:r>
        <w:t>En la cause Monsieur A______, domicilié à GENÈVE, comparant avec élection de domicile en l'étude de Maître Michel CHAVANNE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A/460/2021 - 2/2 - Vu la décision de l'office de l'assurance-invalidité du canton de Genève du 8 janvier 2021, octroyant à Monsieur A______ une rente entière d'invalidité avec un degré d'invalidité de 100 % dès le 1er mai 2020; Vu le recours du 10 février 2021 concluant en l'état à l'annulation de la décision entreprise, mais sollicitant préalablement un délai pour compléter le recours, afin d'éventuellement modifier les conclusions ou le retirer; Vu le délai imparti par la chambre de céans au recourant; Vu le courrier du conseil du recourant du 5 mars 2021 déclarant retirer le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