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ATAS/218/2007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https://mcp.opencaselaw.ch/entscheid/ge_gerichte_ATAS_218_2007</w:t>
      </w:r>
    </w:p>
    <w:p>
      <w:r>
        <w:t>FR: GE_GERICHTE ATAS/218/2007 du 7 mars 2007</w:t>
      </w:r>
    </w:p>
    <w:p>
      <w:r>
        <w:t>IT: GE_GERICHTE ATAS/218/2007 del 7 marzo 2007</w:t>
      </w:r>
    </w:p>
    <w:p>
      <w:pPr>
        <w:pStyle w:val="Heading2"/>
      </w:pPr>
      <w:r>
        <w:t>Volltext</w:t>
      </w:r>
    </w:p>
    <w:p>
      <w:r>
        <w:t>!" ##$ #%&amp; '% %&amp; $ #%'$ '&amp;$ '() * ) "</w:t>
      </w:r>
    </w:p>
    <w:p>
      <w:r>
        <w:t>!!!!!!!!!!"#$%"&amp;'(&amp;</w:t>
      </w:r>
    </w:p>
    <w:p>
      <w:r>
        <w:t>"$)* +%*##$,%*##-* #$!!!!!!!!!!"#$%</w:t>
      </w:r>
    </w:p>
    <w:p>
      <w:r>
        <w:t>"$)*+ %*##$,%*##-* *</w:t>
      </w:r>
    </w:p>
    <w:p>
      <w:r>
        <w:t>))%</w:t>
      </w:r>
    </w:p>
    <w:p>
      <w:r>
        <w:t>* ..</w:t>
      </w:r>
    </w:p>
    <w:p>
      <w:r>
        <w:t>,</w:t>
      </w:r>
    </w:p>
    <w:p>
      <w:r>
        <w:t>"# /01"</w:t>
      </w:r>
    </w:p>
    <w:p>
      <w:r>
        <w:t>*$%</w:t>
      </w:r>
    </w:p>
    <w:p>
      <w:r>
        <w:t>234&amp;52'((6 7'247 "8* 234&amp;52'((6"%)#, "*,)) ##$!!!!!!!!!!)##&amp;49%+'((1: ;##$)*)#)*" '((6: ;#*+*)*"*$?@*)*9* !!!!!!!!!!"!!!!!!!!!!*&amp;!!!!!!!!!!#+*A**#A*)/% $#$!!!!!!!!!!#B$#$'(('8 C #%) * $)%C&gt;D))*#,%$$*#'((9E: ,+*#,*%*#" '((6*#% ))*#&amp;&amp;#%$&gt;'((6*%C 'C ,+*D##+#%9$D,##)*$*% 7#C 4C ,/#$** C 3C ***D,))%##+ 9%#%#" FGHF9 **)# #%** JI)) J * J 7#" &gt;9%#%#))*$*B C$%$#$*$/ # )+" )9$#)%*A***9%I)**D,99)=99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