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ATAS/218/2006 vom 7. März 2006</w:t>
      </w:r>
    </w:p>
    <w:p>
      <w:r>
        <w:t>GE Cour de justice, 2006-03-07, DE</w:t>
      </w:r>
    </w:p>
    <w:p>
      <w:r>
        <w:rPr>
          <w:b/>
        </w:rPr>
        <w:t xml:space="preserve">Quelle: </w:t>
      </w:r>
      <w:r>
        <w:t>https://mcp.opencaselaw.ch/entscheid/ge_gerichte_ATAS_218_2006</w:t>
      </w:r>
    </w:p>
    <w:p>
      <w:r>
        <w:t>FR: GE_GERICHTE ATAS/218/2006 du 7 mars 2006</w:t>
      </w:r>
    </w:p>
    <w:p>
      <w:r>
        <w:t>IT: GE_GERICHTE ATAS/218/2006 del 7 marzo 2006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'()*)'+,,- "'+()'+,,. " " #" # # #/ + % 0 +,,.</w:t>
      </w:r>
    </w:p>
    <w:p>
      <w:r>
        <w:t>1111111111 !"#!$%%$$ &amp;#!%%'(! ) $ % 1111111111%$$$#*')++++++++++</w:t>
      </w:r>
    </w:p>
    <w:p>
      <w:r>
        <w:t>%% ! 2" #,! $-. $%&amp;/0!112//1//-"1 2" """ "3 %$$! !$%!%$3 .!4556 671189</w:t>
      </w:r>
    </w:p>
    <w:p>
      <w:r>
        <w:t>%#:%</w:t>
      </w:r>
    </w:p>
    <w:p>
      <w:r>
        <w:t>*/646*1772 1*0 "" 2" ;.! % /0 1772 $3 % $- $! # %$" % '% ++++++++++ ! '$ ++++++++++ $# %! % /7 $ ?%#@% ! $.!;.!%%$" #!!%" %#:$$!$:/7$1772&amp;! $%&amp;::$ $3%#57$1772 @#!$% !.A &amp;$! !$ % #!# ! - 3 $ " %#:! % 3 !$ % %% $! &gt; $3 % # % ! % .## !% %&amp;$! "A !!:$ $ % /= %#3 1772 &gt;! % .## $: # $3%#&gt; #% #"$!#!## #"!$ %&amp;$: !$ &amp; $! ::$! &gt;&amp;$ #!$! #$# &gt; %% "$! :$ # "$ % %@$-$$ $%!!!%&amp;$%#%!B &gt;! C %% &gt;! :$ $! &gt; %! !$ "$! :$!#!# %$!A $3%# $! %/0;"$ 177D E!% !.%!%$$!$:#!$!$"!F /B G"$!) HH C" $ !% #",:" %'B++++++++++B 1B "$!)</w:t>
      </w:r>
    </w:p>
    <w:p>
      <w:r>
        <w:t>HH</w:t>
      </w:r>
    </w:p>
    <w:p>
      <w:r>
        <w:t>C! :# %!%'%++++++++++% 5&amp;/D4B17: BC) HH :" %'B ++++++++++B 5B "$!)</w:t>
      </w:r>
    </w:p>
    <w:p>
      <w:r>
        <w:t>HH</w:t>
      </w:r>
    </w:p>
    <w:p>
      <w:r>
        <w:t>C " %!!%$!# E!!$ %$%# !%-/7$1772;&gt;&amp;!%! : !B 4B I,%!!&gt;%3$B 2B %'%++++++++++$!%&amp;#!%277: B DB %'$ ++++++++++$!%&amp;#!%277: BJKLGA %! !##? . :: $ $ % 15 ;"$ 177D ) HH $: # $3%#&gt; %% %$$!%&amp; !!$%$3 .%0&amp;2DDB=25/;"$ 177D</w:t>
      </w:r>
    </w:p>
    <w:p>
      <w:r>
        <w:t>*/646*1772 5*0 #$! &amp;E! % ! % &amp;@$! % M$ &gt;&amp; " " $ !%%% ; $%$!$$"$!%%#A $%5/;"$ 177D; $%$!$$: # !$&gt;&amp;" $! #% #"$$A $ % 6 :#" $ 177D ) H H</w:t>
      </w:r>
    </w:p>
    <w:p>
      <w:r>
        <w:t>#!#$"$!#C!$ !!%&amp;"$ %%% /7$1772%!C &gt;;.!%%$" !%"%#:$$!$:!@#!$ A $ %!!% $- %/2:#" $ 177D !!$%$3 . %%% !C0&amp;2//B47: B$!# E! $/7$1772A &amp;! )</w:t>
      </w:r>
    </w:p>
    <w:p>
      <w:r>
        <w:t>HH</w:t>
      </w:r>
    </w:p>
    <w:p>
      <w:r>
        <w:t>$: #. :: &gt;&amp;"$!%#;C #%# !.%&amp;"$ %%% A &amp; -! $$%##!@ !$ $%11:#" $ 177D #!#. %#C;. #"$$B #4 " " &amp; !$ 6= % $ #% %$$! !$" J$M - L #"$! !$- % #"$$&gt;&amp;!$3&amp; !BD/!B$ "$#C&amp; !B 2DB/%$ &amp; .$!$;%$$$ J$M -L!&amp; !B67 "$#C&amp; !$2DB1A &amp;&amp; &amp;.$!%&amp; !.% !!$% #", &gt; #!% $3%#! #"C&amp; !$2DB/!B3&amp;!&amp; !$ 6= &gt;$&amp;$&gt;A ! !$ #"$!&gt;N;.!!$C #"$$$%:$!% ,% ""!%#" !$ $%#$!$:# ;.!O $- ?,!?-#!! #$#$$A &gt; $3 !$ &gt; !$: % #"$$ ! #!3$ $ %$! !!! !$! &amp; E! % ! !! C " :% J:B (! P #% %$$! !$"#%BH!:$H B44/LA % %&amp;- !$! :$! " %#" ! % &amp;"$ % #",%%% !3$$#1=!3 1774A &amp;$,%$% % " E!:%!!!%:$!&gt;&amp; % !$%#:% %#;C@#!#&amp; E! #"$#A</w:t>
      </w:r>
    </w:p>
    <w:p>
      <w:r>
        <w:t>*/646*1772 4*0 &amp; !B12%$:#%# $3 .% #", :$ "$$ "$"!!$"$%$!#%/0%#3 /==5J)L! #"$. / ;"$ 1777 -. #% %%$" B &gt;;$!! %I % !!$% !$C !. J !B/11!/15%$"$ML;. % $ % %$" #!! % &amp; !B 05 B / % $ :#%# #", :$%12;$/=61JL$!C-" $3! % $ %$ / &amp;::$ $ #!# ! $J !B/41L@#! %&amp;::$ !. 3%#% # !$!$ %#! $# ;.%%$" A &amp; !B11)J"! "$. %$/ ;"$ 1777L % %$" !!$ % !$ &gt;$ % ! $. ! !.# : #!@ !B/11/15/4/!/41A !B5C2)&amp;$&gt;! .$!!C! :# JB/LB ?&gt;;$! !!$% !$C !. %C%$::# ! !!$% !$.!#%"$ % $3 .@$!!#"!!!%%$" ! !!$% !$ .!# % "$ % $3 . @$!! #"!! ! % $% $.J:B !B14)LB ;!C !!$% !$!C&amp;"$ %$3 .@$!!!%$% $. $!# E!%!%%$" J )/16157A )/1=444LA &amp; I- ;. % $- $! %# !. $!$# % !!$ % !$ &gt;$ % ! $. %% B %! !$!!%I !% $./7 ;.!%%$" !%"@#!$ A @#$M%!%&amp; E! #"$# !!$% #",&gt;$ %% %) BD&amp;516B52, $$!# E!%#;C#!# !.#%@ :" %%% !!%) B5&amp;/D4B17A &amp;$,$%:$ %E !!$%$M$%02//B47: B:" %@M#% !%&gt;&amp;!!%5&amp;022B07%" E! " # ! %M$A %" !&amp;,;! $!# E!!$ %$; %#! $! !.;&gt;&amp;!%! : !% !!$% !$%% !@ $$ #. &amp; !B /1 % &amp; % #", :$ "$$ "$"! ! $"$%$!# % /6 " $ /=64 J 1L !@ #.!$ $$M$!# $ J )3$#5D*71%/6;$!1775LA &amp; &gt;$ : $ %%#% !@#%&amp; E! #"$#I !B05B1 #$&gt;!%$"! #"$ #% $ $%! $$. !$!BI !B6=9B/%$ #% %$$! !$" %/1!3 /=62J L #"$!&gt;!C$&gt; #% !. !$!</w:t>
      </w:r>
    </w:p>
    <w:p>
      <w:r>
        <w:t>*/646*1772 2*0 !$B!:$%#3 !#!"!E! $C? .% !$ &gt;$.$!%$- !## $ !#$.%#.- !#B ::!$$&gt; $3 :#%# % I%$$3$$!#%$$! . !$!#% !## $ $! ;!#C#.- ! $$.## % #% #" !! 3 ?% $J )/1D/2/$%B43LA $3:#%# % #.! #&gt;I$,$%:$ %$::# ! %I !!$!$!# $%: $% #% C ? .%I !$&gt;$.$! #.- !#%$- !## $ %I !B62 B 1 !B % $ :#%# I M"$$ ! "$"! J HL J!! !B D/ !B % $ :#%# !$ .## % $ [ "$. %$ / ;"$ 1775] ! %I! ! % $! @ %#I !B62B1!B: H[!! !BD/!B. ]% $!&gt;$ I #$ $!- %#"#;!%I!$%%#C !$ .$!%!$ J !$&gt;H1771BD/A &amp; &amp;- $ I! $ % %# ;!$:$ I- I!!$!% % %% ;!$:$ "?&gt;I$$!%#$!%I#!B $"$!# &gt;%3 !$!! $! $3C%3 %# ? &gt;$ ! #!# #"$!# $ %% I#!$! : # C 3$.!$ % $. %! "$!$ ! $3 %I$ % E! % I%I !B02A I#!:$@#C/&amp;777: # !$! %@@M#@%&amp; E! #"$# :$ #B QQQ</w:t>
      </w:r>
    </w:p>
    <w:p>
      <w:r>
        <w:t>*/646*1772 D*0</w:t>
      </w:r>
    </w:p>
    <w:p>
      <w:r>
        <w:t># "2 " #" # #</w:t>
      </w:r>
    </w:p>
    <w:p>
      <w:r>
        <w:t>% % 5 678 9 : ;&amp; (.+ &amp;!%! : !B 4B :$ " !:$! )</w:t>
      </w:r>
    </w:p>
    <w:p>
      <w:r>
        <w:t>HH</w:t>
      </w:r>
    </w:p>
    <w:p>
      <w:r>
        <w:t>% ! % '% ++++++++++C) HH :" % 'B ++++++++++ !! % 5&amp;/D4B 17 : B $!# E! !$ B 2B %'%++++++++++$!%&amp;#!%277: B DB %'$ ++++++++++$!%&amp;#!%277: B 0B : !$%&gt;&amp;"!: ! #! E! % %#$ % 57 ; %- !$:$!$ $ %# % # $3 :#%# % H?S$T ?:&gt;$ D D774</w:t>
      </w:r>
    </w:p>
    <w:p>
      <w:r>
        <w:t>! $@$ B%#$!E! .#B#$ %$!FL$%$&gt; @!!&gt;%#$$ !%#$ 3!$ $!%%#$$!!&gt;#A3L@ &gt;!$:$!$ "$ %% !!! %#$$AL ! $.! % #!!BH$#$ !$!! $##!## # !! L3L!L$M% $3:#%# % ! !$- &gt;&amp;$%" %# $ "3B#$ % !$ ,% "&gt;$ !;$!$$</w:t>
      </w:r>
    </w:p>
    <w:p>
      <w:r>
        <w:t>*/646*1772 0*0 &gt;%#$$!!&gt;#!&amp;"%&gt;#!#@#%$# !J !B/51/7D!/76LB</w:t>
      </w:r>
    </w:p>
    <w:p>
      <w:r>
        <w:t>. ::</w:t>
      </w:r>
    </w:p>
    <w:p>
      <w:r>
        <w:t>$ H</w:t>
      </w:r>
    </w:p>
    <w:p>
      <w:r>
        <w:t>#$%!F</w:t>
      </w:r>
    </w:p>
    <w:p>
      <w:r>
        <w:t>3H</w:t>
      </w:r>
    </w:p>
    <w:p>
      <w:r>
        <w:t>$: % #! E!!!$:$#@ !$$$&gt;ICI::$:#%# % $ .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