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ATAS/217/2026 vom 16. März 2026</w:t>
      </w:r>
    </w:p>
    <w:p>
      <w:r>
        <w:t>GE Cour de justice, 2026-03-16, FR</w:t>
      </w:r>
    </w:p>
    <w:p>
      <w:r>
        <w:rPr>
          <w:b/>
        </w:rPr>
        <w:t xml:space="preserve">Quelle: </w:t>
      </w:r>
      <w:r>
        <w:t>https://mcp.opencaselaw.ch/entscheid/ge_gerichte_ATAS_217_2026</w:t>
      </w:r>
    </w:p>
    <w:p>
      <w:r>
        <w:t>FR: GE_GERICHTE ATAS/217/2026 du 16 mars 2026</w:t>
      </w:r>
    </w:p>
    <w:p>
      <w:r>
        <w:t>IT: GE_GERICHTE ATAS/217/2026 del 16 marzo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w:t>
      </w:r>
    </w:p>
    <w:p>
      <w:r>
        <w:t>A/629/2026 - 3/6 - d’exécution, sont applicables par analogie en cas de silence de la législation cantonale (art. 1A LPCC).</w:t>
      </w:r>
    </w:p>
    <w:p>
      <w:r>
        <w:rPr>
          <w:b/>
        </w:rPr>
        <w:t>E. 1.3</w:t>
      </w:r>
    </w:p>
    <w:p>
      <w:r>
        <w:t>Interjeté dans la forme et le délai prévus par la loi, le recours est prima facie recevable (art. 56 et 60 de la LPGA ; art. 89B de la loi sur la procédure administrative du 12 septembre 1985 [(LPA - E 5 10)].</w:t>
      </w:r>
    </w:p>
    <w:p>
      <w:r>
        <w:rPr>
          <w:b/>
        </w:rPr>
        <w:t>E. 2</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w:t>
      </w:r>
    </w:p>
    <w:p>
      <w:r>
        <w:rPr>
          <w:b/>
        </w:rPr>
        <w:t>E. 2.1</w:t>
      </w:r>
    </w:p>
    <w:p>
      <w:r>
        <w:t>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LPC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phrase LPGA).</w:t>
      </w:r>
    </w:p>
    <w:p>
      <w:r>
        <w:t>A/629/2026 - 4/6 -</w:t>
      </w:r>
    </w:p>
    <w:p>
      <w:r>
        <w:rPr>
          <w:b/>
        </w:rPr>
        <w:t>E. 2.2</w:t>
      </w:r>
    </w:p>
    <w:p>
      <w:r>
        <w:t>Les dispositions de la PA continuent à s’appliquer pour les questions liées à l’effet suspensif qui ne sont pas réglées par les art. 49 al. 5 et 52 al. 4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2.3</w:t>
      </w:r>
    </w:p>
    <w:p>
      <w:r>
        <w:t>En droit cantonal, selon l’art. 18 du règlement relatif aux prestations cantonales complémentaires à l'assurance-vieillesse et survivants et à l’assurance- invalidité du 25 juin 1999 (RPCC-AVS/AI - J 4 25.03), l'opposition a un effet suspensif, sauf dans les cas prévus par l'art. 11 de l’ordonnance sur la partie générale du droit des assurances sociales du 11 septembre 2002 (OPGA - RS 830.11) appliqué par analogie (al. 1). Le service peut, sur requête ou d'office, retirer l'effet suspensif ou rétablir l'effet suspensif retiré dans la décision. Une telle requête doit être traitée sans délai (al. 2). L’art. 66 LPA prescrit que sauf disposition légale contraire, le recours a effet suspensif à moins que l'autorité qui a pris la décision attaquée n'ait ordonné l'exécution nonobstant recours (al. 1). Toutefois, lorsque aucun intérêt public ou privé prépondérant ne s'y oppose, la juridiction de recours peut, sur la demande de la partie dont les intérêts sont gravement menacés, retirer ou restituer l'effet suspensif (al. 3).</w:t>
      </w:r>
    </w:p>
    <w:p>
      <w:r>
        <w:rPr>
          <w:b/>
        </w:rPr>
        <w:t>E. 3</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w:t>
      </w:r>
    </w:p>
    <w:p>
      <w:r>
        <w:t>A/629/2026 - 5/6 -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1er mai 2014 consid. 5.3).</w:t>
      </w:r>
    </w:p>
    <w:p>
      <w:r>
        <w:rPr>
          <w:b/>
        </w:rPr>
        <w:t>E. 4</w:t>
      </w:r>
    </w:p>
    <w:p>
      <w:r>
        <w:t>En l’espèce, il est rappelé que l’intimé a admis la restitution de l’effet suspensif au recours concernant la demande de restitution du montant de CHF 6'255.-, de sorte que cet aspect n’est pas litigieux. Quant au nouveau calcul des prestations dues à la recourante dès le 1er mars 2026, il est à constater que les prévisions sur l’issue du litige au fond ne permettent pas d’admettre qu’elles ne font aucun doute en faveur de la recourante, dans le sens que la diminution des prestations serait erronée. En effet, l’intimé a pris en compte, depuis le 1er juin 2025, un loyer proportionnel pour moitié, en constatant que la recourante cohabitait depuis cette date avec sa fille. La recourante admet cette cohabitation, mais fait valoir qu’elle n’est pas continue, sans vie commune économique et sans versement d’un loyer de la part de sa fille et que la présence de celle-ci est nécessaire à son propre maintien à domicile. Enfin, la diminution des prestations contrevient à sa stabilité financière, sa sérénité matérielle, son maintien à domicile et son équilibre psychique. Les arguments de la recourante ne permettent cependant pas de considérer que la prise en compte d’un loyer proportionnel est, en l’état, sans nul doute erronée, ce d’autant que la cohabitation avec sa fille est admise par la recourante à tout le moins depuis le 1er octobre 2025, soit antérieurement au 1er mars 2026.</w:t>
      </w:r>
    </w:p>
    <w:p>
      <w:r>
        <w:rPr>
          <w:b/>
        </w:rPr>
        <w:t>E. 5</w:t>
      </w:r>
    </w:p>
    <w:p>
      <w:r>
        <w:t>Au vu de ce qui précède, la demande de restitution de l’effet suspensif au recours ne peut qu’être rejetée.</w:t>
      </w:r>
    </w:p>
    <w:p>
      <w:r>
        <w:t>A/629/2026 - 6/6 -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