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ATAS/217/2006 vom 6. März 2006</w:t>
      </w:r>
    </w:p>
    <w:p>
      <w:r>
        <w:t>GE Cour de justice, 2006-03-06, DE</w:t>
      </w:r>
    </w:p>
    <w:p>
      <w:r>
        <w:rPr>
          <w:b/>
        </w:rPr>
        <w:t xml:space="preserve">Quelle: </w:t>
      </w:r>
      <w:r>
        <w:t>https://mcp.opencaselaw.ch/entscheid/ge_gerichte_ATAS_217_2006</w:t>
      </w:r>
    </w:p>
    <w:p>
      <w:r>
        <w:t>FR: GE_GERICHTE ATAS/217/2006 du 6 mars 2006</w:t>
      </w:r>
    </w:p>
    <w:p>
      <w:r>
        <w:t>IT: GE_GERICHTE ATAS/217/2006 del 6 marzo 2006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F%( F&amp; &amp;#% A') %#)&amp; 14 (=% 1999 &amp; )% # #)) 2)&amp; C &amp; )&amp;" =) $)% $(%)# *)$)&amp;(H(&amp;()$)&amp;(&amp;#&amp;&amp;%')$)10#'=%/000</w:t>
      </w:r>
    </w:p>
    <w:p>
      <w:r>
        <w:rPr>
          <w:b/>
        </w:rPr>
        <w:t>E. 7</w:t>
      </w:r>
    </w:p>
    <w:p>
      <w:r>
        <w:t>F$#D%('%%)%#$#D(C$%&amp;)%1%%/001 #(C.#&amp;)#/:.('%)%/00/ : F%8)&amp;'%())&amp;(I#%);%I?F41%/004 % &amp;&amp;&amp;&amp;)# : ) /004" #.)%( '#)% '%( ))&amp;( I#%);%F#&amp;&amp;44*:06.% 1%I')%41(=%/00/ &gt; %())#14.('%)%/006"F%8)&amp;).)'%&amp; $%&amp;&amp;)#1%%/000"#&amp;).$%)?FC&amp;&amp;&amp;"&amp;&amp;?#&amp;')&amp;(&amp;( %&amp;%#'( (%)&amp; ? ))&amp;( I#%);% '%( C &amp;#%&amp; %)&amp; #$($%&amp;)&amp;%) &amp;&amp;())#(&amp;(#.)%(% #$$#)&amp;)#&amp;/&gt;#J&amp;/006 5 F%(%#%#&amp;%&amp;&amp;%);%())#$%'&amp;&amp;%)=(</w:t>
      </w:r>
    </w:p>
    <w:p>
      <w:r>
        <w:rPr>
          <w:b/>
        </w:rPr>
        <w:t>E. 9</w:t>
      </w:r>
    </w:p>
    <w:p>
      <w:r>
        <w:t>F..)&amp;#F%8)'))&amp;(E)8$%;* G"&amp;9I')% /006" #&amp;%#D( C F%( %&amp; &amp;);% )$ *)'))&amp;( C $%&amp;)% 10 #'=%/001%=F)'))&amp;(C100K"&gt;:1.% 1%#'=%/001 41(=%/00/&amp;&gt;50.% ;1%I')%/004 * )(@&amp; #%( %&amp; #$(&amp;)% $#% # ($#&lt; &amp; &lt; .)" %$&amp;)'&amp;//5.% &amp;407.% AI?*41(=%/001&amp;/46.% &amp; 41/.% C$%&amp;)%1%I')%/004</w:t>
      </w:r>
    </w:p>
    <w:p>
      <w:r>
        <w:t>311703/007 843108</w:t>
      </w:r>
    </w:p>
    <w:p>
      <w:r>
        <w:rPr>
          <w:b/>
        </w:rPr>
        <w:t>E. 10</w:t>
      </w:r>
    </w:p>
    <w:p>
      <w:r>
        <w:t>&amp; 11 #&amp;#=% /006" *%( %( C .#&amp;)# #$) ())#F &amp;(CL&amp;%)=((.)F%&amp;F)'))&amp;( &amp;);%C$%&amp;)%1%#'=%/001 &amp;%($#"%$$(&amp;(%(C .#&amp;)#$%#%%)%41I')%/007</w:t>
      </w:r>
    </w:p>
    <w:p>
      <w:r>
        <w:rPr>
          <w:b/>
        </w:rPr>
        <w:t>E. 11</w:t>
      </w:r>
    </w:p>
    <w:p>
      <w:r>
        <w:t>2%8)"F%()&amp;%)5%/007#$)())# %#$$#)&amp;)#F%8)&amp;/&gt;#J&amp;/006&amp;#.)%(?FF')&amp; $%M))&amp;(I#%);%$)1%'%)/004 1/ 2 #' .#&amp;)#" F%( ($#(" 15 '%) /007" &amp;)# .#(%F%&amp; &gt;4#)%$%('#D$%#.)#'))"%')'&amp; &amp;)'))&amp;(EG$%'&amp;%)=&amp;#%&amp;#C ?)8))?F%#)&amp;C%&amp;F)'))&amp;(/;$))%"&amp;&amp;#=)@&amp;#)% ?%#=)@&amp;#)%C$%&amp;)%1%#'=%/001"#.#&amp;)#C)'%% #/1*000.% $%(C&amp;)&amp;%%&amp;F)'))&amp;(&amp;#5*600 .% C&amp;)&amp;%%&amp;#$(&amp;)%$#%.&amp;";1%'%)/004"')&amp;(%L&amp; C7K;1%'%)/006E&amp;#DG&amp;%(%'$)&amp; %&amp;C$%&amp;)%1%#'=%/001$#%#NF%8)&amp;#=&amp;)%)&amp; @) $%#(% #% #%&amp; F%8)&amp; #=)@&amp;#)%</w:t>
      </w:r>
    </w:p>
    <w:p>
      <w:r>
        <w:rPr>
          <w:b/>
        </w:rPr>
        <w:t>E. 14</w:t>
      </w:r>
    </w:p>
    <w:p>
      <w:r>
        <w:t>$%;FL&amp;%'#%%()$$(&amp;)%".#&amp;)#"&amp;1/ #J&amp;/007"($#(%($#?%;'?)#&amp;&amp;%&amp; F)'))&amp;( /1*000 .% &amp; &lt;&amp;" ) F@)&amp; %&amp; ?) %)&amp; #( #.#%(&amp; C )$#)&amp;)# %(@&amp;)% &amp; ?" F@)&amp; %&amp; F)'))&amp;($%('#D#=)@&amp;#)%"8)F(;'C7*:05.% $%( %&amp;F.&amp;F)')F(;'C1*1//.% $%( .#&amp;)#%;'? *#=)@&amp;)#*)&amp;)&amp;&amp;)#$%('#D$%%$%#')#)%&amp;A%@ #%? $%) A%@ %&amp; $% F%8)&amp; &amp; #&amp;&amp;( #% ? $%('#D $%#.)# #=)@&amp;#)% &amp; ))? ?* &amp; )$#(C#%$%#')#)%&amp;C%C#$&amp;%1%'%)/004" %&amp; F)'))&amp;( 7*:05 .% &amp; %&amp; F.&amp; F)') 1*1// .% $#% .&amp; )%" ) I?FC %#)&amp; I@( ?&amp; (=)&amp;%..&amp;).$%&amp;&amp;)##%(</w:t>
      </w:r>
    </w:p>
    <w:p>
      <w:r>
        <w:rPr>
          <w:b/>
        </w:rPr>
        <w:t>E. 16</w:t>
      </w:r>
    </w:p>
    <w:p>
      <w:r>
        <w:t>%(#)%/:$&amp;=%/007'&amp;%($)?"%#&amp;C ?F%#)&amp;C%&amp;F)'))&amp;(&lt;);$))%)#)&amp;%#C$%&amp;)%1% #'=% /001" # %(%' %))&amp;)# &amp; C ? $%&amp;&amp;)# ) #)&amp;'%(;1%'%)/004"&amp;C?*%8)&amp;( '%%))&amp;(I#%);% %;'"$%)%"?F&lt;.&amp;" #%&amp;?F&amp;#&amp;&amp;/*/66.% ?)#)&amp;)L&amp;%'%(C&amp;)&amp;%%&amp;F.&amp; F)') &amp; #))&amp; #&amp;)# (.% &lt; ($</w:t>
      </w:r>
    </w:p>
    <w:p>
      <w:r>
        <w:t>#&amp;&amp;.)%.(.%'%%$%&amp;&amp;)#%#=)@&amp;#)% L$%;41%/004"?&amp;)#F('&amp;%))&amp;)#$#'&amp;</w:t>
      </w:r>
    </w:p>
    <w:p>
      <w:r>
        <w:t>311703/007 863108 %(@%$%)$&amp;&amp;)##&amp;&amp;%&amp;&lt;);$))%%#=)@&amp;#)% % #&amp;&amp; ))&amp;( I#%);%" '#)% %&amp; ?) %)&amp; '%(C$%&amp;)%41%/004 %(%&lt;$%(&amp;$&amp;% &amp;#$&amp;)#%#N&amp;#&amp;%&amp;?))%)&amp; ($%)&amp;90$#%&amp;@)#&amp;&amp;$%)'(</w:t>
      </w:r>
    </w:p>
    <w:p>
      <w:r>
        <w:rPr>
          <w:b/>
        </w:rPr>
        <w:t>E. 17</w:t>
      </w:r>
    </w:p>
    <w:p>
      <w:r>
        <w:t>2%&amp;%)=("* $%#)&amp;"5(=%/007"#)% *%8)'))&amp;(%#&amp;#$)(&amp;(#)?(&lt; $%&amp;) ((&amp;$%&amp;)&amp;%#&amp;%$%)&amp;&amp;?=#)$%&amp;) %#)&amp; 1: %%%L&amp;1/(=%/007E 2311003/007G"I%))&amp;)#() $%&amp;)&amp; %#% %#&amp;%())#%#$$#)&amp;)# *%%8)&amp;" #)(%&amp; ? )8) (&amp;)&amp; &amp; C $%&amp;&amp;)# I?* 40 '%)/004 &amp;%%L&amp;&amp;&amp;%(.#%</w:t>
      </w:r>
    </w:p>
    <w:p>
      <w:r>
        <w:t>) 1 #)@'#)%F#%@)&amp;)#I)))%EG(&amp;(#).)(&amp;)&amp;)&amp;("; 1%#J&amp;/004"%)=&amp;#%#)"#$#(7I@" #&amp;$%()&amp;&amp;')8$%()&amp;"7$$(&amp;&amp;1:I@%E%&amp; 1&amp; %&amp;7:G 2)&amp;CF&amp;)#F(&amp;)#1:I@%"$%%)=.((% /&gt;I')%/006E 14010:G"%#)@'#)#$&amp;("14.('%)%" )$#)&amp;)#&amp;%)&amp;#)%%@&amp;$%&amp;&amp;&amp;%)=&amp;#% #) )(@% % C &amp;%#) I@ &amp;)&amp;)%" " F&amp;&amp;&amp; F(&amp;)##'&lt;I@% / #.#%(&amp;CF%&amp; 7: 1&amp; ="%)=&amp;#% #) #+&amp; )&amp; )? #&amp;&amp;&amp;)# %&amp;)' C $%('#D $%#.)##$$#&amp;)&amp;)&amp;&amp;)#$%('#D"$#D%&amp;D&amp;%#)&amp;"D #$%))'#%"))?F&lt;$%(&amp;&amp;)#%$#=))&amp;(E%&amp; &gt;4 1 #) .((% % $%('#D $%#.)# '))" %')'&amp; &amp; )'))&amp;(/7I)195/8G F#'%&amp;%F&amp;)#$%('CF%&amp; &gt;4 1F&amp;#)"#&amp;"C F#=%'&amp;)# F () E2 " #&amp;&amp;)&lt; % #) .((%&amp;$%#(%&amp;#")I%)$%AO&amp;#)"1956" $ 19H2-, P -8- - ")A&amp;$.@A"2P2 1954"$ 15/G $%(&amp;&amp;)#?F..))(.#%#%%;@&amp; F)&amp;)&amp;&amp;)# $%('#D $'&amp; F(&amp;)%" $% )&amp; F(#&amp;</w:t>
      </w:r>
    </w:p>
    <w:p>
      <w:r>
        <w:t>311703/007 873108 &amp;$"?F%)#$%%)$&amp;)#E 11&gt;4/9#) 6G &amp; ;#%%'= .#% F&amp;)# &amp; );@ # #)) ) (.% # ) F&lt;$#)&amp;&amp;)#?F%((&amp;(@@(E%&amp; &gt;4 4G F$;" );@F&amp;%$%) $%;?&amp;%'))&amp;%&amp;%#'C ;' #$(&amp; %&amp;)# &amp;%) &amp; #) &amp;%)= ( &amp; )) (&amp;=) 4 2*@)&amp; %#)&amp; $$)= %&amp;)# &amp;$#%)" ) D ) *$$)?% )$#)&amp;)# (@ &amp; %(@&amp;)% ')@% #&amp; #N .)&amp; I%))?&amp; (&amp;%)&amp; #&amp; $%#)&amp; E 140 /40 #) 1 1H 447 #) 1 /H 1/96#) 1 /H 1/&gt;6:&gt;#) 1"1/:14:#) 6=&amp;%(.(%G"#)&amp;*$;(@)&amp;)#')@%I?*41(=% /00/ %'A" ?) #% $%#(%" &amp; C (.&amp; %;@ &amp;%)&amp;#)% #&amp;%)%" #' %#)&amp; *$$)? %(%' ; I#% #&amp;%(')@%E 11&gt;94#) :="11/4:0#) 6H 1995Q4&gt;$ 41:#) 4=G 6 #%&amp;)$#)&amp;)#%(@&amp;)%.#&amp;)#")#')&amp;F&amp;&amp;% ?F&amp; $$)= %;@&amp; ?) (&amp;)&amp; '= #&amp; #N %#)&amp; &lt; $%&amp;&amp;)# &amp; ( E- %)A 2 " ) =%.)A #%#%@ 3P3P3" P%)A 199:" %&amp; 70 $ :&gt;G F@)&amp; F#%% %;@&amp; % $%('#D .'% $%# E)8$%; R %;@&amp;$%('#DG&amp;%(')@%1%I')%199:?)(&amp;)&amp;$$)= 1%I')%/000 7 )&amp;)@$#%&amp; % %#)&amp; % '%&amp;$%.#&amp;)# $%('#D*%&amp;*)'))&amp;(&amp;*%&amp;*.&amp;*)')$#%&lt; .)%$%('#D$%#.)##=)@&amp;#)%&amp;%#=)@&amp;#)% *@)&amp; $%&amp;))% (&amp;%)%)%#)&amp; %#)&amp;C%&amp; $%#')#)% *&amp; $ )&amp;)@)&lt; ; #% ? *%%L&amp; &amp;%)= ( 1/ (=%/007"?).)&lt;(40'%)/004.)%#)&amp;C$%&amp;&amp;)##) %*%8)&amp;E G"&amp;&amp;%(.#% : % $%('#D $%#.)# #=)@&amp;#)%" #&amp; %#)&amp; C $%&amp;&amp;)#F)'))&amp;($%#?)#&amp;)')C%)#70$#%&amp; #) F%8)'))&amp;( E G" &amp; ?) (&amp;)&amp; %( #%?F&amp; %'F)$)&amp;(&amp;%')#&amp;&amp;CF#%)@)F)'))&amp;(E%&amp; /4 #) .((% % $%('#D $%#.)# '))" %')'&amp; &amp; )'))&amp;(/7I)195/8G F%(%#)&amp;C%&amp;&amp;);%F)'))&amp;( F)&amp;)')C%)#&lt;&amp;)%#)"F "&amp;C)8 %&amp;F)&amp;)')C%)#70$#%&amp;#)E%&amp; /6 1G</w:t>
      </w:r>
    </w:p>
    <w:p>
      <w:r>
        <w:t>311703/007 8:3108 #&amp;%%#)&amp;C%&amp;#$(&amp;)%$#%A?.&amp;?)"C#(;"%)&amp; %#)&amp;C%&amp;*#%$A)E%&amp; /7G &gt; % (&amp;)&amp;%($%;*)&amp;)&amp;&amp;)#$%('#D(.% #% %' *)$)&amp;(&amp;%')?)(#)'))&amp;(</w:t>
      </w:r>
    </w:p>
    <w:p>
      <w:r>
        <w:t># %#)&amp; C $%&amp;&amp;)#" ?(.% #&amp;&amp;*)%$ #')&amp;(&amp;%)%)%#)&amp;&amp;*(&amp;$%&amp;&amp;)# 5 #.#%(&amp;C*%&amp; /: 1")$#)&amp;)#*%8)'))&amp;(E%&amp; /9 G*$$)?&amp;$%#@)C)%#)&amp;&lt;$%&amp;&amp;)#*)'))&amp;( 2) )&amp;)&amp;&amp;)#$%('#D%$%8&lt;$))&amp;&amp;#$%%'#)8(.))&amp;)# *)'))&amp;( *%8)'))&amp;(" &amp; $%))$ )(" #% %'.)&amp;%("$%*&amp;)&amp;)#*)'))&amp;($%#%@&amp;&amp; %" . ) &amp;&amp; &amp;)&amp;)# $$%+&amp; *=( )#&amp;= &amp;&amp; .#% #&amp;%)@&amp;'&amp;)?)#%)%#)&amp;C%&amp;&amp;"$% #(?&amp;"(@&amp;$#%(&amp;%)&amp;)##&amp;C$%&amp;)%?$)&amp;( &amp;%')*%(*&amp;(&amp;(%)#%();%)=&amp;%=E 1/4/&gt;1 #) /&amp;%(.(%G %)%"#..)*%8)'))&amp;(#&amp; &amp; #&amp;).)% *#..) % ())# %&amp; &lt; )&amp;)&amp;&amp;)# $%('#D )&amp;(%(" ?) )$#&amp; #% * %#)&amp; %#%H C (.&amp; * &amp; #)&amp;)#")&amp;)&amp;&amp;)#$%('#D#&amp;$)($%())# *#..) E 1/9 &gt;4G &amp;&amp; I%)$% &amp; $$)= &lt; )&amp;)&amp;&amp;)# $%('#D&amp;);%$%('#D#=)@&amp;#)%")(@&amp;$%('#D $(&amp;"%#N%$%&amp;8&lt;$))&amp;&amp;#$%%'#)8 (.))&amp;)#*)'))&amp;(* 9 %;@&amp;$%('#D))*)$)&amp;(@)C*)'))&amp;( *%8)'))&amp;( .((% E G EA)..% 4 7 &gt;G &amp; $%('#)&amp; ? %#)&amp; &lt; $%&amp;&amp;)# &amp; ?) $#% %)? *)$)&amp;( @) #%? %)( (&amp;)&amp; %(#.#%(&amp;%;@&amp;(=&amp;*)$)&amp;(&amp;%')?)( *)'))&amp;(EA)..%4 7 1G #&amp;%"@%(*)$)&amp;(@)&amp;(&amp;%)( %=$%&amp;@)=)$%*%("$%#)&amp;*&amp;)')&amp;(%((%( &lt;%('&amp;*)$)&amp;(@)(&amp;&amp;#$%('%((%&amp;)##=&amp;# ?)$#%%)&amp;*L&amp;%$%)&amp; #$&amp;&amp;(.))&amp;)##(&amp;&amp;% &amp;))( $% %;@&amp; $%('#D" ) D ) #)(%% ? )8) %$% (.))&amp;)# *)'))&amp;( *%8)'))&amp;( E G &amp; ?* #(?.#&amp;)#&amp;)($%*&amp;)&amp;)#*)'))&amp;(.)&amp;$%* " ())#%&amp;9I')%/006)D&amp;(&amp;(#)?( 10 %#)&amp;*%(C%&amp;*)'))&amp;($%('#D$%#.)#&amp;&amp; #=)@&amp;#)%?%#=)@&amp;#)%&amp;#(L&amp;$?#%#)&amp;C%&amp; *)'))&amp;(*%8)'))&amp;("#)&amp;10#'=%/001"C*(A( $(%)#%*($%('C*%&amp; /91 $$)='%&amp; *%&amp; /: 1 ()*&amp;&amp;&amp;/6#)$%('A)..%4 7 1%;@&amp;</w:t>
      </w:r>
    </w:p>
    <w:p>
      <w:r>
        <w:t>311703/007 8&gt;3108 $%('#D&amp;#&amp;%)%C*%&amp; /:))?*CI%)$%$%()&amp;(E 1/4/&gt;1H1/9&gt;4G&amp;*&amp;;#%$$$)= 11 2*@)&amp; *(&amp; %#)&amp; &lt; $%&amp;&amp;)# *)'))&amp;( $%('#D $%#.)#"&amp;*#%#%$%('#D$%#.)#'))" %')'&amp;&amp;)'))&amp;(E/G&amp;#%)&amp;)&amp;)&amp;&amp;)#$%('#DC%()% $%&amp;&amp;)#*)'))&amp;(&amp;%')'&amp;%#N"I#&amp;(C*&amp;% %'C$%%#$&amp;"($&amp;90$#%&amp;@)#&amp;# $&amp;$%(%?*)&amp;(%(&amp;$%)'(E%&amp; 46 /&amp;/6/G 2#&amp;#)(%(#%'C$%%#$&amp;%*%&amp; /6 /"$%&amp;&amp;)#*&amp;D$&amp;*=&amp;#@?)#&amp;#%(C*D&amp;%#)&amp; %)# *('(&amp; #@=" &amp; ? %&amp; # $%&amp;&amp;)# $)&amp; $%) C % '% %&amp; $%#'&amp; *% #) # *)&amp;)&amp;&amp;)#$%('#D)&amp;(&amp;%@;%"C*&lt;$&amp;)##&amp;)#$#% )$#&amp;&amp;"))&amp;($#%&amp;&amp;)&amp;C*)&amp;(@%)&amp;(&amp;&amp;#&amp;&amp;%$%&amp;&amp;)# == %' $%#'&amp; * &amp;)')&amp;( %&amp;)' &lt;%( $% %( )')&amp;)$%)#$&amp;E /G &amp;&amp;)$#)&amp;)#*$$)?"&amp;#&amp;.#)" ?*&lt;$%&amp;&amp;)#$%('#D$%#.)##=)@&amp;#)%R$#%?)&amp; $%('#D$(&amp;")&amp;)&amp;&amp;)#$%('#D%&amp;&amp;)=%%(@% )..(%&amp;##%)&amp;)#'*&amp;%%#)E%&amp; 69 /H 1//177#) 4&amp;%(.(%H2/000:$ 41"#) /) .)H</w:t>
      </w:r>
    </w:p>
    <w:p>
      <w:r>
        <w:t>"#$ )&amp; "$$ /16"#&amp;1/4&gt;"&amp;4:&gt;G 1/ #%&amp; $%) #$&amp; *&amp;% $%&amp;&amp;)# *%" %;@&amp; $%('#D$%('#)&amp;?S$%&amp;&amp;)#(A$$)&amp;)#%;@&amp;#&amp; I#&amp;(C'%($%%#).((%SEA)..%6 / 1G $%&amp;&amp;)#%')'&amp;&amp;*)'))&amp;(#&amp;%()&amp;%#N"I#&amp;( &lt;&amp;%%'C$%%#$&amp;"($&amp;%)%)% &amp;#A($%*%(EA)..%6 / 4G %;@&amp; $%('#D $%('#)&amp; $% )% %(@&amp;&amp;)# $%&amp;));% $#%##%)&amp;)#'*%8)&amp;EA)..%6 / /%'#D&amp;A)..% 4 /G # ? %&amp; *)'))&amp;( &amp; *.&amp; *)') #&amp;" ) 8) )&amp;%')&amp; $#% L *%" ))&amp;( )) (@ &amp; #&amp; '%( ? )" I#&amp;( &lt; &amp;% %' C $%% #)(%&amp;)#" ($&amp; 90 $#% &amp; %)% )% &amp;#A( #&amp;%" %#)&amp; C %&amp; *)'))&amp;( # *.&amp; *)') $% ) ? #%? *%8 )&amp;('%%))&amp;(I#%);%&amp;%$($% %&amp;*)'))&amp;( &amp;&amp;%(@&amp;&amp;)#*&amp;&amp;#&amp;.#)$$$)=*#%% ;#%?$%&amp;&amp;)#$%('#D$%#.)##&amp;#&amp; ##% ' $%&amp;&amp;)# *%8)&amp; ) '&amp; &amp;#&amp; ' %&amp; .)&lt;( $% #%@ *%8)'))&amp;( #&amp; ())# )&amp; *)&amp;)&amp;&amp;)#$%('#D;?*)#&amp;(&amp;(#)?( )$#)&amp;)#</w:t>
      </w:r>
    </w:p>
    <w:p>
      <w:r>
        <w:t>311703/007 853108 %(@&amp;)% %&amp;)' C ##%)&amp;)# ' *%8)&amp; (&amp;&amp; #&amp;%)&amp;)# ' )$#)&amp;)# (@ &amp; I%)$% %&amp;)' C ##%)&amp;)#'*%8)'))&amp;("$'&amp;&amp;%#'%$$)&amp;)# *$; 14 #)#" '%&amp; $%&amp;&amp;)# '%&amp; $%('#D $%#.)##=)@&amp;#)%8?)#)'&amp;L&amp;%%()&amp;#.#%(&amp;C*%&amp; /6 / 8 *)&amp;%')% ?*C $%&amp;)% &amp;)# '%&amp; ))&amp;( I#%);% "#)&amp;1%)/004"%)#%))&amp;)#" 8)'%&amp;* '%(C%&amp;&amp;)@&amp;(IC90 $#%&amp;@)#&amp;#$&amp;$%(%?*)&amp;(%(&amp;$%)'(</w:t>
      </w:r>
    </w:p>
    <w:p>
      <w:r>
        <w:t>%'A"C&amp;%%;@&amp;$%('#D"$%&amp;&amp;)#*)'))&amp;( $%('#D$%#.)#%#=)@&amp;#)%#&amp;%()&amp;?%#N ($&amp;%)%)%&amp;#A($%*%(EA)..%6 / 4G</w:t>
      </w:r>
    </w:p>
    <w:p>
      <w:r>
        <w:t>$#%%#&amp;#L&amp;%'%(;10#'=%/001#$(&amp;))&amp;( I#%);% *%8)&amp; &amp; %&amp; *)'))&amp;( .)&lt;( $% * %#N))&amp;(&amp;%&amp;$%()&amp;(*&amp;&amp;)@&amp;$ %)%)%*%(6/*000.% 16 % #=&amp;&amp; @) " ))&amp;( /*000 .% ) % #&amp;%#D(</w:t>
      </w:r>
    </w:p>
    <w:p>
      <w:r>
        <w:t>311703/007 893108</w:t>
      </w:r>
    </w:p>
    <w:p>
      <w:r>
        <w:t>)</w:t>
        <w:tab/>
        <w:t>!</w:t>
        <w:tab/>
        <w:t>- )*</w:t>
        <w:tab/>
        <w:t>!</w:t>
        <w:tab/>
        <w:tab/>
        <w:t>*)!</w:t>
        <w:tab/>
        <w:t>!</w:t>
      </w:r>
    </w:p>
    <w:p>
      <w:r>
        <w:t>./010 2</w:t>
        <w:tab/>
        <w:tab/>
        <w:t>300</w:t>
        <w:tab/>
        <w:t>0</w:t>
        <w:tab/>
        <w:tab/>
        <w:t>45</w:t>
        <w:tab/>
        <w:t>#(&amp;</w:t>
        <w:tab/>
        <w:t>6 10</w:t>
      </w:r>
    </w:p>
    <w:p>
      <w:r>
        <w:t>1 (%%'= 10</w:t>
      </w:r>
    </w:p>
    <w:p>
      <w:r>
        <w:t>/ *&amp; 4 )&amp; ? % %#)&amp; C %&amp; *)'))&amp;( &amp; %&amp; *.&amp; *)') $#% A .) '%&amp; $%('#D $%#.)# #=)@&amp;#)%&amp;%#=)@&amp;#)%C$%&amp;)%10#'=%/001 6 #(.%C'%%C%%&amp;$%('#D $%#.)##=)@&amp;#)%&amp;%#=)@&amp;#)%;1%)/004 7 #(.%C'%%C%%&amp;$%('#D $%#.)#%#=)@&amp;#)%10#'=%/00140'%)/004"#%(%' %))&amp;)##)(%&amp; : #(.%C'%%C%))&amp;(/*000.% C &amp;)&amp;%($ &gt; .#% $%&amp;) ?F $'&amp; .#%% %#% #&amp;% $%(&amp; %%L&amp; () 40 I#% ; #&amp;).)&amp;)# $% $) %#( %( %)= .((% %" 2AT)U%A#.?) :" :006</w:t>
      </w:r>
    </w:p>
    <w:p>
      <w:r>
        <w:t>" &amp;%#) &lt;$)% () $&amp; L&amp;% $%##@( (#)% #)&amp;R G ))?% &lt;&amp;&amp;?())#%#%&amp;()%#=&amp;)%)&amp;$())# &amp;&amp;?(H =G &lt;$#% $#% ? #&amp;). ) &amp;) $#'#)% % &amp;&amp; &amp;% ())#H G $#%&amp;% )@&amp;% # # %$%(&amp;&amp; 2) (#)% #&amp;)&amp; $ &amp;%#) ((&amp; ((%( # &amp;&amp;% G =G &amp; G )8" %)=.((%%$#%%$&amp;%%&amp;);%%%#%?F) '%(%%)%%'= (#)%%#%&amp;)#%#%#D $%'" ?) %#&amp; I#)&amp;" )) ? ())# &amp;&amp;?( &amp; F'#$$ ?(&amp;(&lt;$()(%#%&amp;E%&amp; 14/"10:&amp;105G</w:t>
      </w:r>
    </w:p>
    <w:p>
      <w:r>
        <w:t>311703/007 8103108</w:t>
      </w:r>
    </w:p>
    <w:p>
      <w:r>
        <w:t>@%..);%</w:t>
      </w:r>
    </w:p>
    <w:p>
      <w:r>
        <w:t>D2</w:t>
      </w:r>
    </w:p>
    <w:p>
      <w:r>
        <w:t>$%()&amp;</w:t>
      </w:r>
    </w:p>
    <w:p>
      <w:r>
        <w:t>(%)</w:t>
      </w:r>
    </w:p>
    <w:p>
      <w:r>
        <w:t>@%..);%8I%)&amp;R</w:t>
      </w:r>
    </w:p>
    <w:p>
      <w:r>
        <w:t>&amp;A%)</w:t>
      </w:r>
    </w:p>
    <w:p>
      <w:r>
        <w:t>22</w:t>
      </w:r>
    </w:p>
    <w:p>
      <w:r>
        <w:t>#$)#.#%$%(&amp;%%L&amp;&amp;#&amp;).)(&lt;$%&amp;)))?FCF..).((% %#)$%@%..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