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ATAS/217/2005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https://mcp.opencaselaw.ch/entscheid/ge_gerichte_ATAS_217_2005</w:t>
      </w:r>
    </w:p>
    <w:p>
      <w:r>
        <w:t>FR: GE_GERICHTE ATAS/217/2005 du 22 mars 2005</w:t>
      </w:r>
    </w:p>
    <w:p>
      <w:r>
        <w:t>IT: GE_GERICHTE ATAS/217/2005 del 22 marzo 2005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H *&amp;*= 0 &amp;!""&amp;843D( 0"" &amp;8 # "&amp;= 0 &amp;!/-"!)".33-5 @5 = 8 0"" 8 ""&amp; -=433 A"5 8 &amp; &amp;" !%5 ,5 A" %"&amp; (= %0&amp; A"" "" &amp;" %"!&amp; ""K&amp; ! B3 '" / &amp; A &amp; %" % "! "! " ) A!!" " ?;] E";A( @ @33:</w:t>
      </w:r>
    </w:p>
    <w:p>
      <w:r>
        <w:t>&amp;" *% "5 ! %&amp; K&amp;" %"C!5 ! " &amp;F &lt; (" *&amp;&amp;(! ""&amp;! ")&amp; " &amp;%! &amp;&amp;(!T )&lt; *%" %" ( &amp; A &amp; %0 " " &amp;&amp; &amp;" ! T &lt; %"&amp;" C&amp;" "%"!&amp;&amp;5 ? ! " &amp; &amp; % &amp;" !!&amp; !!"! &amp;&amp;" &lt; )&lt; &amp; &lt; # " )A!!""%""%&amp;""&amp; /""""(= 0"!"" ""0)5! """&amp; ""$ %"0 ( "&amp; ' &amp; ( ! &amp;&amp;(! &amp; =0%% (!&amp;!*%! !""&amp;9"&amp;5-B.-3@&amp;-32&lt;5 C"AA "F</w:t>
      </w:r>
    </w:p>
    <w:p>
      <w:r>
        <w:t>"" ?</w:t>
      </w:r>
    </w:p>
    <w:p>
      <w:r>
        <w:t>"! &amp;F</w:t>
      </w:r>
    </w:p>
    <w:p>
      <w:r>
        <w:t>)?</w:t>
      </w:r>
    </w:p>
    <w:p>
      <w:r>
        <w:t>"!&amp; "#'" &amp;F H"6</w:t>
      </w:r>
    </w:p>
    <w:p>
      <w:r>
        <w:t>% A"%"!&amp;""K&amp;&amp;&amp; A !*%"&amp; (=8=AA A!!" " %"C"AA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