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ATAS/216/2022 vom 10. März 2022</w:t>
      </w:r>
    </w:p>
    <w:p>
      <w:r>
        <w:t>GE Cour de justice, 2022-03-10, FR</w:t>
      </w:r>
    </w:p>
    <w:p>
      <w:r>
        <w:rPr>
          <w:b/>
        </w:rPr>
        <w:t xml:space="preserve">Quelle: </w:t>
      </w:r>
      <w:r>
        <w:t>https://mcp.opencaselaw.ch/entscheid/ge_gerichte_ATAS_216_2022</w:t>
      </w:r>
    </w:p>
    <w:p>
      <w:r>
        <w:t>FR: GE_GERICHTE ATAS/216/2022 du 10 mars 2022</w:t>
      </w:r>
    </w:p>
    <w:p>
      <w:r>
        <w:t>IT: GE_GERICHTE ATAS/216/2022 del 10 marzo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La LPGA a été modifiée par la novelle du 21 juin 2019, entrée en vigueur le 1er janvier 2021. Cette modification n’est cependant pas applicable dans le présent cas, dès lors que le recours était pendant devant la chambre de céans lors de son entrée en vigueur, conformément à l’art. 82a LPGA. 3. En matière de prestations complémentaires fédérales, les décisions sur opposition sont sujettes à recours dans un délai de trente jours (art. 56 al. 1 et 60 al. 1er LPGA ; art. 9 de la loi cantonale du 14 octobre 1965 sur les prestations fédérales complémentaires à l'assurance-vieillesse et survivants et à l'assurance-invalidité [LPFC - J 4 20]) auprès du tribunal des assurances du canton de domicile de l'assuré (art. 58 al. 1 LPGA). S'agissant des prestations complémentaires cantonales, l'art. 43 LPCC ouvre les mêmes voies de droit. Interjeté dans les forme et délai prévus par la loi, le recours est recevable. 4. L'objet du litige dans la procédure administrative est le rapport juridique qui - dans le cadre de l'objet de la contestation déterminé par la décision - constitue, d'après les conclusions du recours, l'objet de la décision effectivement attaqué (arrêt du Tribunal fédéral 9C_197/2007 du 27 mars 2008 consid. 1.2). Tel que circonscrit par la portée temporelle de la décision attaquée, les conclusions de la recourante et l’acquiescement partiel de l’intimé auxdites conclusions, l’objet du litige porte sur la prise en compte d’un gain hypothétique, pour la recourante, dans le calcul des prestations complémentaires allant du 1er avril 2013 au 30 septembre 2019. La recourante ne conteste pas expressément l’obligation de restituer ressortant de la décision attaquée. Cette question est cependant très étroitement liée à celle qui fait l’objet de la contestation, dans la mesure où l’obligation de restituer est une conséquence du caractère indu des prestations que révèlent les nouveaux calculs</w:t>
      </w:r>
    </w:p>
    <w:p>
      <w:r>
        <w:t>A/3168/2020 - 6/13 - de l’intimé. Partant, la chambre de céans examinera également l’étendue de la restitution si lesdits calculs sont confirmés. La remise et son étendue font l'objet d'une procédure distincte de la restitution (arrêt du Tribunal fédéral des assurances P 64/06 du 30 octobre 2007 consid. 4), de sorte que ce point ne fait pas partie du litige. 5.</w:t>
      </w:r>
    </w:p>
    <w:p>
      <w:r>
        <w:t>5.1.1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5.1.2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Au niveau fédéral, les revenus déterminants comprennent notamment les ressources et parts de fortune dont un ayant droit s'est dessaisi (art. 11 al. 1 let. g LPC). 5.2 Au plan cantonal, l'art. 4 LPCC dispose qu'ont droit aux prestations complémentaires cantonales les personnes dont le revenu annuel déterminant n'atteint pas le revenu minimum cantonal d'aide sociale applicable. L'art. 5 LPCC renvoie à la réglementation fédérale pour le calcul du revenu déterminant, sous réserve de l'ajout des prestations complémentaires fédérales au revenu déterminant ainsi que d'autres adaptations non pertinentes en l'espèce.</w:t>
      </w:r>
    </w:p>
    <w:p>
      <w:r>
        <w:rPr>
          <w:b/>
        </w:rPr>
        <w:t>E. 6.1</w:t>
      </w:r>
    </w:p>
    <w:p>
      <w:r>
        <w:t>L’art. 14a de l'ordonnance sur les prestations complémentaires à l'assurance- vieillesse, survivants et invalidité du 15 janvier 1971 (OPC-AVS/AI - RS 831.301) dispose que le revenu de l'activité lucrative des invalides est pris en compte sur la base du montant effectivement obtenu par l'assuré dans la période déterminante (al. 1). Pour les invalides âgés de moins de 60 ans, le revenu de l'activité lucrative à prendre en compte correspond au moins au montant maximum destiné à la couverture des besoins vitaux des personnes seules selon l'art. 10 al. 1 let. a ch. 1 LPC, pour un taux d'invalidité de 50 à moins de 60 % (let. b) (al. 2).</w:t>
      </w:r>
    </w:p>
    <w:p>
      <w:r>
        <w:rPr>
          <w:b/>
        </w:rPr>
        <w:t>E. 6.2</w:t>
      </w:r>
    </w:p>
    <w:p>
      <w:r>
        <w:t>Lorsque le montant indiqué à l'art. 14a al. 2 let. a à c OPC-AVS/AI n'est pas atteint, de même que lorsqu'aucune activité lucrative n'est exercée, l'assuré est présumé avoir renoncé à des ressources au sens de l'art. 11 al. 1 let. g LPC. L'assuré peut renverser cette présomption en apportant la preuve que des circonstances objectives et subjectives extérieures à l'invalidité, telles que l'âge, le manque de formation ou de connaissances linguistiques, des circonstances</w:t>
      </w:r>
    </w:p>
    <w:p>
      <w:r>
        <w:t>A/3168/2020 - 7/13 - personnelles ou la situation du marché du travail, entravent ou compliquent la réalisation d'un tel revenu. Le revenu déterminant pour le calcul de la prestation complémentaire est le revenu hypothétique que l'assuré pourrait effectivement réaliser (ATF 141 V 343 consid. 3.3 ; ATF 140 V 267 consid. 2.2 ; arrêt du Tribunal fédéral 9C_827/2018 du 20 mars 2019 consid. 4.3). Le bénéficiaire de prestations a en la matière une obligation accrue de collaborer à l'instruction des faits (art. 43 al. 1 LPGA), en ce sens il doit faire valoir les éléments susceptibles de renverser la présomption précitée. S'il ne le fait pas et si ces éléments ne sont pas apparents, ou si l'instruction ne parvient pas à un résultat concluant, il supporte l'absence de preuves (arrêt du Tribunal fédéral 9C_241/2016 du 22 juin 2016 consid. 3).</w:t>
      </w:r>
    </w:p>
    <w:p>
      <w:r>
        <w:rPr>
          <w:b/>
        </w:rPr>
        <w:t>E. 7</w:t>
      </w:r>
    </w:p>
    <w:p>
      <w:r>
        <w:t>L'art. 25 al. 1 OPC-AVS/AI prévoit que la prestation complémentaire annuelle doit être augmentée, réduite ou supprimée lors de chaque changement survenant au sein d'une communauté de personnes comprises dans le calcul de la prestation complémentaire annuelle (let. a) ; lors de chaque modification de la rente de l'assurance-vieillesse et survivants ou de l'assurance-invalidité (let. b). En vertu de l'alinéa deuxième de cette disposition, la nouvelle décision doit porter effet dès la date suivante : dans les cas prévus par l'al. 1 let. a et b, en cas de changement au sein d'une communauté de personnes, sans effet sur la rente, dès le début du mois qui suit celui au cours duquel le changement est survenu ; lors d'une modification de la rente, dès le début du mois au cours duquel la nouvelle rente a pris naissance ou au cours duquel le droit à la rente s'éteint (let. a).</w:t>
      </w:r>
    </w:p>
    <w:p>
      <w:r>
        <w:rPr>
          <w:b/>
        </w:rPr>
        <w:t>E. 8.1</w:t>
      </w:r>
    </w:p>
    <w:p>
      <w:r>
        <w:t>En vertu de l'art. 25 LPGA, dans sa teneur en vigueur jusqu’au 31 décembre 2020,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l'obligation de restituer prévue par l'art. 25 al. 1 LPGA implique que soient réunies les conditions d'une reconsidération (cf. art. 53 al. 2 LPGA) ou d'une révision procédurale (cf. art. 53 al. 1er LPGA) de la décision par laquelle les prestations ont été accordées. L'octroi rétroactif d'une rente est un motif de révision procédurale au sens de l'art. 53 al. 1 LPGA (arrêt du Tribunal fédéral 9C_341/2017 du 27 septembre 2017 consid. 4.1).</w:t>
      </w:r>
    </w:p>
    <w:p>
      <w:r>
        <w:rPr>
          <w:b/>
        </w:rPr>
        <w:t>E. 8.2</w:t>
      </w:r>
    </w:p>
    <w:p>
      <w:r>
        <w:t>Au plan cantonal, aux termes de l'art. 24 al. 1 LPCC, les prestations indûment touchées doivent être restituées. La restitution ne peut être exigée lorsque l'intéressé était de bonne foi et qu'elle le mettrait dans une situation difficile. Conformément à l'art. 43A LPCC, les décisions et les décisions sur opposition formellement passées en force sont soumises à révision si le bénéficiaire ou le service découvre subséquemment des faits nouveaux importants ou trouve des</w:t>
      </w:r>
    </w:p>
    <w:p>
      <w:r>
        <w:t>A/3168/2020 - 8/13 - nouveaux moyens de preuve qui ne pouvaient être produits avant (al. 1). Le SPC peut revenir sur les décisions ou les décisions sur opposition formellement passées en force lorsqu'elles sont manifestement erronées et que leur rectification revêt une importance notable (al. 2). Jusqu'à l'envoi de son préavis à l'autorité de recours, le SPC peut reconsidérer une décision ou une décision sur opposition contre laquelle un recours a été formé (al. 3).</w:t>
      </w:r>
    </w:p>
    <w:p>
      <w:r>
        <w:rPr>
          <w:b/>
        </w:rPr>
        <w:t>E. 8.3</w:t>
      </w:r>
    </w:p>
    <w:p>
      <w:r>
        <w:t>En ce qui concerne plus particulièrement la révision, l'obligation de restituer des prestations indûment touchées et son étendue dans le temps ne sont pas liées à une violation de l'obligation de renseigner. Il s'agit simplement de rétablir l'ordre légal après la découverte du fait nouveau (arrêt du Tribunal fédéral 8C_689/2016 du 5 juillet 2017 consid. 3.1).</w:t>
      </w:r>
    </w:p>
    <w:p>
      <w:r>
        <w:rPr>
          <w:b/>
        </w:rPr>
        <w:t>E. 9.1</w:t>
      </w:r>
    </w:p>
    <w:p>
      <w:r>
        <w:t>Les délais de l'art. 25 al. 2 LPGA sont des délais (relatif et absolu) de péremption, qui doivent être examinés d'office (arrêt du Tribunal fédéral 8C_535/2020 du 3 mai 2021 consid. 3.2). On précisera que les principes applicables à la restitution selon la LPGA sont issus de la réglementation et de la jurisprudence antérieures (ATF 130 V 318 consid. 5.2). Le délai absolu de cinq ans doit être calculé à partir du moment où la prestation a été effectivement fournie. En d'autres termes, cela signifie que si l'assureur rend une décision de restitution dans le délai relatif d'un an, il peut réclamer le remboursement des prestations versées au cours des cinq dernières années, le remboursement des prestations ayant été versées plus de cinq ans auparavant étant périmé (arrêt du Tribunal fédéral des assurances U 33/05 du 20 novembre 2006 consid. 2.3.2, rendu en application de l’ancien art. 52 de la loi fédérale sur l’assurance-accidents [LAA – RS 832.20], lequel prévoyait un délai de péremption de cinq ans pour demander la restitution de prestations indues). Le délai de péremption absolu de cinq ans commence à courir à la date du versement effectif de la prestation. Il met un point final à un rapport d'obligation entre l'assurance et le débiteur (arrêt du Tribunal fédéral 8C_616/2009 du 14 décembre 2009 consid. 3.2).</w:t>
      </w:r>
    </w:p>
    <w:p>
      <w:r>
        <w:rPr>
          <w:b/>
        </w:rPr>
        <w:t>E. 9.2</w:t>
      </w:r>
    </w:p>
    <w:p>
      <w:r>
        <w:t>S’agissant du délai absolu de péremption de cinq ans, il faut relever ce qui suit, lorsque la restitution est dictée par l’octroi rétroactif de prestations d’un autre assureur social. En matière d’assurance-chômage, statuant en application de l’ancien art. 95 de la loi fédérale sur l'assurance-chômage obligatoire et l'indemnité en cas d'insolvabilité (LACI - RS 837.0), qui prévoyait un délai de péremption de cinq ans pour exiger la restitution d’indemnités de chômage, le Tribunal fédéral a retenu que le point de départ de ce délai était subordonné à la naissance d'une obligation de restituer l'indu. Une application indifférenciée de la notion de versement à tous les cas de restitution paralyserait de manière inadmissible les objectifs de coordination entre l'assurance-chômage et l'assurance-invalidité. Par conséquent, lorsque la restitution d'indemnités de chômage était justifiée par l'allocation avec effet rétroactif d'une rente de l'assurance-invalidité, le délai de cinq ans ne pouvait commencer à courir qu'à</w:t>
      </w:r>
    </w:p>
    <w:p>
      <w:r>
        <w:t>A/3168/2020 - 9/13 - partir du moment où il apparaissait que ces indemnités étaient indues et donc sujettes à restitution, c'est-à-dire au moment de l'entrée en force de la décision de rente (ATF 127 V 484 consid. 3b/dd, portant sur la restitution de prestations versées durant une période de cinq ans exactement). Un auteur s’est montré critique envers cet arrêt, soutenant que dans le cas où une prestation s’avère indue à la suite de l’octroi rétroactif de prestations d’une autre assurance, seul le délai relatif d’une année est applicable (Ueli KIESER, ATSG- Kommentar, 4ème éd. 2020, n. 92 ad art. 25, cf. également Joanna DORMANN in Commentaire bâlois, Allgemeiner Teil des Sozialversicherungsrechts, 2020, n. 63 ad art. 25 LPGA, qui semble se rallier à cette analyse). Dans un arrêt portant sur la compensation interne par l’assurance-invalidité de rentes rétroactivement allouées à une assurée pour une période remontant à cinq ans et six mois avec un excédent de rentes servi à son époux pour la même période, le Tribunal fédéral a répété qu’en cas d’octroi rétroactif de prestations, les délais de péremption d'une année et de cinq ans ne commençaient à courir qu'au moment où la décision de l'assurance- invalidité entrait en force (arrêt du Tribunal fédéral des assurances I 98/04 du</w:t>
      </w:r>
    </w:p>
    <w:p>
      <w:r>
        <w:rPr>
          <w:b/>
        </w:rPr>
        <w:t>E. 13</w:t>
      </w:r>
    </w:p>
    <w:p>
      <w:r>
        <w:t>Compte tenu de ce qui précède, le recours est très partiellement admis. La recourante étant assistée d’un mandataire professionnellement qualifié et obtenant très partiellement gain de cause a droit à des dépens, qui seront fixés à CHF 600.- (art. 61 let. g LPGA). Pour le surplus, la procédure est gratuite (art. 61 let. a LPGA).</w:t>
      </w:r>
    </w:p>
    <w:p>
      <w:r>
        <w:t>* * * * *</w:t>
      </w:r>
    </w:p>
    <w:p>
      <w:r>
        <w:t>A/3168/2020 - 13/13 -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